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7002" w14:textId="2e47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июня 2010 года "О недрах и недропользовании"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августа 2010 года № 120-р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2010 года № 120-р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24 июня 2010 года "О недрах и недропользовании"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154"/>
        <w:gridCol w:w="2962"/>
        <w:gridCol w:w="3467"/>
        <w:gridCol w:w="231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модельных контрактов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МЧС, МООС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недр, месторождений,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МФ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 изучению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недр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учебных,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и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МНГ, МИНТ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рациональному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 при разведке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недр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минерального сырья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интересах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МООС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природно-заповедного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Правил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культурную и 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ценность, отнесенных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категории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МК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производителей,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критерии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для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данный реестр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МЧС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застройку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МЧС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сброса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в недра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МООС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первооткрывателях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 и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линии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ней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ней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островов, дамб,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нефтяными операциями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MCX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недр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моря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МООС, МЧС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МЮ,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МЭРТ, 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море,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водоемах, в зонах,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и на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МСХ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измерения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взвешивания 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контрактной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сжигания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и их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в факелах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газа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МООС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сброса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 в недра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МЭРТ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недр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МООС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МООС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 (договора)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недр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недр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производителей"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пропускной мощности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МТК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синхронизации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работой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производителей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 и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объемах две тысячи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их закачки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схемой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на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водопонижения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выработок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товарах, работах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услугах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в кадрах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размеру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согласованному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компетентным органом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ее пределами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аудиторским отчетом,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добывающих отраслей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разведке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прямых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 и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состава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прямых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добычей и ее состав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проведением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АДСЖКХ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расценки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недр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МТСЗН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кадрах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МТСЗН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кадрах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МТСЗН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обучению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МНГ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 обучению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МНГ, МИНТ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- Агентство Республики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