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a68" w14:textId="feb6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2010 года № 122-р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(по согласованию)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K.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2010 года № 122-р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15 июля 2010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страхования"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349"/>
        <w:gridCol w:w="2937"/>
        <w:gridCol w:w="3382"/>
        <w:gridCol w:w="2273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120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актуариями»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№ 224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2004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страхованию,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своим страхователям»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2006 года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 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владеющим (имеющим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голосовать)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двадцатью пятью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процентами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принудительной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портфеля»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(выгодоприобретателя)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получаемых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2007 года 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значениях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и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сроках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учета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банковскими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холдингами,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 года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рынка,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агента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