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d181" w14:textId="85ed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Иорданского Хашимитского Королевства Самира аль-Рифаи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сентября 2010 года № 130-р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Иорданским Хашимитским Королевством (далее - Иордания) и обеспечения протокольно-организационных мероприятий по подготовке и проведению официального визита Премьер-Министра Иордании Самира аль-Рифаи в Республику Казахстан в период 16 - 17 сентября 2010 года в городе Астане: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Премьер-Министра Иордании Самира аль-Рифаи в Республику Казахстан в период 16 - 17 сентября 2010 года в городе Астане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Иордании по формату "1+10", обеспечить финансирование расходов на проведение визита за счет средств, предусмотренных в республиканском бюджете на 2010 год по программам 001 "Обеспечение деятельности Главы государства, Премьер-Министра и других должностных лиц государственных органов" и 003 "Санитарно- эпидемиологическое благополучие населения на республиканском уровне"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Иордании в аэропорту города Астаны,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Премьер-Министра Иордании Самира аль-Рифаи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Республики Казахстан организовать концертную программу во время официального обеда от имени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выполнение организационных мероприятий по встрече и проводам делегации Иордании в аэропорту города Астаны, оформлению аэропорта и улиц, а также организацию культурной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неформальный ужин для официальной делегации Иордании 16 сентября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Премьер-Министра Иордании Самира аль-Рифаи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Пограничной службе Комитета национальной безопасности Республики Казахстан (по согласованию) организовать пограничный контроль в отношении членов делегации Иордании в ускоренном порядке (без фотографирования в единой информационной системе "Беркут").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Комитету таможенного контроля Министерства финансов Республики Казахстан (по согласованию) обеспечить оперативный таможенный контроль и таможенное оформление членов делегации Иордании в соответствии с таможенным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2010 года № 130-р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обеспечению и обслуживанию членов</w:t>
      </w:r>
      <w:r>
        <w:br/>
      </w:r>
      <w:r>
        <w:rPr>
          <w:rFonts w:ascii="Times New Roman"/>
          <w:b/>
          <w:i w:val="false"/>
          <w:color w:val="000000"/>
        </w:rPr>
        <w:t>
официальной делегации Иорданского Хашимитского Королевства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Иордании (по формату 1+10)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Иордании.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официальных приемов от имени Премьер-Министра Республики Казахстан К.Масимова в честь Премьер-Министра Иордании Самира аль-Рифаи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членов официальной делегации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и сопровождающих 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