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e6e5" w14:textId="783e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развитию транспортно-логистических систем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2010 года № 131-р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развитию транспортно-логистических систем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Есеев                       - начальник управления транзитной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Кайыржанович            политики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и развития транспортно-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Сакташ Сатыбалдович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Умирьяев                    - Советник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 Таирович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Жексенбаев                  - директор Департамента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  в сфере материального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  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Юн-Бойевна             контроля медицинской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фармацевтического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директор Департамента подзаконных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       актов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Ахмедов                     - начальник управления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Болатбекович   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Сутемгенов 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Болатович               планирования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транспортно-коммуникационного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Фоменко                     - начальник управления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Кузьминична             организаций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Уразбеков                   - директор по управлению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  активами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                      - вице-президент Торгово-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Бекзат Уалибекович            промышленной палаты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Исхан Гафур                 - заместитель председателя Торгово-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промышленной палаты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Зайнулина                   - региональный директор по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Нургалиевна            АО "Национальное агентство по экспорту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инвестициям "KAZNEX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советник президента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"Қазақстан темір жолы"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Сугурбеков                  - управляющий директор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Шерхан Мамырович              акционерного общества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морская судоходная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"Казмортрансфлот"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Кутпанбаев                  - заместитель директора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Бакитжанович           государственного предприятия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международный морской торговый порт"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Адамова                     - президент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Касымовна               "Ассоциация судовладельцев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морской индустрии"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Шестаков                    - председатель Совета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    ассоциации таможенных брокеров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юридических лиц "Республиканская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ассоциация горнодобывающих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горнометаллургических предприятий"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Василевская                 - руководитель проектов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"Экономтрансконсалтинг"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Шнейдмюллер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Владимирович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"Тенгизтрансгаз"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Иманахунов                  - начальник отдела маркетинга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Абдрашидович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"Международная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экспедиторская компания "Транссистема"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Бердымбаева                 - вице-президент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Амандыковна              пассажирских железнодорожных агентств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"Парасат"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Сартбаев                    - советник председателя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Сабитович  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Сабиров                     - Эксперт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Хаким Абдувалиевич           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Кульназаров                 - генеральный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Дабусович  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"Казаэронавигация"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Луговая                     - советник президента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Леонидовна              общества "Международный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приграничного сотрудничества "Хоргос"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Новоселова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  инвестиционных проектов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 приграничного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"Хоргос"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Тойлыбаев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Жаркинбекович           общества "DAMU Logistics"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Бекмаганбетов               -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Махметович              ответственностью "Научно-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исследовательский институт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Каплан                      - генеральный секретарь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Теодор Лазаревич              юридических лиц "Союз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автомобильных перевозчиков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Мухаметжанова               - заведующая кафедрой "Организация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Весмовна                движения транспорта"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академии транспорта и коммуникаций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 Тынышпаева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Изтелеуова                  - заведующая кафедрой "Логистика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Сейтеновна              транспорте" Казахстанской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им.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Тынышпаева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выработать предложения по развитию транспортно-логистических систем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 индустрии и новых технологий Республики Казахстан Исекешева А.О.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