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f135" w14:textId="35af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15 июля 2010 года "Об использовании воздушного пространства Республики Казахстан и деятельности авиации"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сентября 2010 года № 132-р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 (далее -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 в установленные согласно перечню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внести на утверждение Правительства Республики Казахстан проекты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ведомственные нормативные правовые акты.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Первого заместителя Премьер-Министра Республики Казахстан Шукеева У.Е.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сентября 2010 года № 132-р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 Республики Казахстан, принятие</w:t>
      </w:r>
      <w:r>
        <w:br/>
      </w:r>
      <w:r>
        <w:rPr>
          <w:rFonts w:ascii="Times New Roman"/>
          <w:b/>
          <w:i w:val="false"/>
          <w:color w:val="000000"/>
        </w:rPr>
        <w:t>
которых необходимо в целях реализации Закона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от 15 июля 2010 года "Об использовании воздушного</w:t>
      </w:r>
      <w:r>
        <w:br/>
      </w:r>
      <w:r>
        <w:rPr>
          <w:rFonts w:ascii="Times New Roman"/>
          <w:b/>
          <w:i w:val="false"/>
          <w:color w:val="000000"/>
        </w:rPr>
        <w:t>
пространства Республики Казахстан и деятельности авиации"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с изменениями, внесенными распоряжением Премьер-Министра РК от 09.12.2010 </w:t>
      </w:r>
      <w:r>
        <w:rPr>
          <w:rFonts w:ascii="Times New Roman"/>
          <w:b w:val="false"/>
          <w:i w:val="false"/>
          <w:color w:val="ff0000"/>
          <w:sz w:val="28"/>
        </w:rPr>
        <w:t>№ 154-р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4309"/>
        <w:gridCol w:w="2978"/>
        <w:gridCol w:w="3381"/>
        <w:gridCol w:w="2273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исполнение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перевозимых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воздушном транспорте,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производится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 предметов,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всех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пассажирам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 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таким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должностям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 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 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 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типового положения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службе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службой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службой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 средствам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применяемым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(программы)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 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предполетного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досмотров 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 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полетов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радиосвязи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авиации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аэронавигационной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 судов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авиамаршрутов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аэропортах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типового Положения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горючесмазочными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 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отведенных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залах аэропортов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типового Положения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диспетчерской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авиации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хранения,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выдаче на заправку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проведения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жидкостей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 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 МООС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 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(вертодрома)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(вертодромов)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авиации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нормам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 аэродромов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(вертодромов)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 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авиации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электросветотехничес-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полетов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горючесмазочными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 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организации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аэропортах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 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 МЧС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которая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представлять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угрозу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полетов 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полетов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аэропортах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 МЧС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полетов в воздушном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 МО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важных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 СОП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летной 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 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 типа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 летной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сверхлегкой авиации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авиационного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экспериментальной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полетов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должностей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экспериментальной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авиации, подлежащего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и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экипажей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 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 эксплуатанта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авиационным работам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 к полетам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эксплуатантов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назначения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типового положения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аэроклубах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организации летной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заботы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бортпроводников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 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происшествий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инцидентов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авиамаршрут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авиамаршруты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перевозке пассажиров,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багажа, грузов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почтовых отправлении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поставщиков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(товаров, работ)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АРЕМ, АЗК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услуг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относящиеся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аэропортовской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АРЕМ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 пропусков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прохода,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контролируемую зону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члена экипажа,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бортпроводникам,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техническому составу,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полетов, 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судна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полетов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экипажа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 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по действиям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движения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 наземных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радиоизлучающих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таких удостоверений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утверждений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и 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отказа в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нерегулярных полетов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утверждений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 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 линий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фразеологии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радиообмена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 полетов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движения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расписания регулярных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рейсов на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авиамаршрутов РК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себестоимости летного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 при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авиамаршрутов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проверочных листов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 МЭРТ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авиации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 МЭРТ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авиации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 МЭРТ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ношения форменной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 и знаков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различия авиационного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авиакомпании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пассажиров,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багажа, грузов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воздушном транспорте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перевозчикам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оказывающих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сферах аэропортов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аэронавигации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АРЕМ, АЗК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 норм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и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потерь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оказывающих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сферах аэропортов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аэронавигации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АРЕМ, АЗК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выделения 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интервалов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 судов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аэропортах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(вертодромов)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аэродромов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неклассифицируемых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аэродромов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посадочных площадок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неклассифицируемых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аэродромов,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посадочных площадок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открытия и закрытия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 судов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 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и сделок с ними,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удостоверяющих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них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безопасностью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 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судов, в аэропортах,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обслуживании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движения,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техническом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 судов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владению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английским языком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определенном объеме,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радиотелефонной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полетов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списания 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сертификатов летной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иностранным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опознавательных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дополнительных знаков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воздушные суда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указанных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знаков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 судов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к полетам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государствами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воздушными судами.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типового договора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аэроклубом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перевозке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 на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 судах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происшествий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инцидентов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штурманского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нанесению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опознавательных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знаков на воздушные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(вертодромов),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тактико-технические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(вертодромов)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 аэродромов,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 и правил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освидетельствования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полетов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поисково-спасательной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полетов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 судов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(вертодромам)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 аэродромов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(вертодромов)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воздушным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 -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МЭРТ -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МЧС -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МООС -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КНБ -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СОП - Служба охраны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АРЕМ - Агентство Республики Казахстан по регулированию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АЗК - Агентство Республики Казахстан по защите конкуренции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