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51aa" w14:textId="ae4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решению проблемы выхода грунтовых вод на поверхность в городе Кентау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2010 года №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проблемы выхода грунтовых вод на поверхность в городе Кентау Южно-Казахстанской области вследствие затопления рудников Миргалимсайского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Баужанович              государственному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чрезвычайными ситуациями 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безопасностью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заместитель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Нажметдинович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Толебаев                    - начальник управления по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Кенжехан Атакулович           подготовке, гражданской обороне,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организации предупреждения аварий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стихийных бедствий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Карибаев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Габбассович 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                    - директор Департамента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Акмади Адилович               социального партнерства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                  - начальник управления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Тулентай Калиевич             контроля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делам строительства и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Ибадуллаев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Ибадуллаевич            коммунального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Элиманов                    - заведующий лабораторией горной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Калдыбек Кадырович            геомеханики и маркшейдерского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научно-исследовательский 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проблемам промышленной безопасности"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апреля 2011 года выработать и внести в Правительство Республики Казахстан предложения по решению проблемы выхода грунтовых вод на поверхность в городе Кентау Южно-Казахстанской области вследствие затопления рудников Миргалимсайского месторождения.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по чрезвычайным ситуациям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