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7d1" w14:textId="3a5d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2010 года "О внесении дополнений в некоторые законодательные акты Республики Казахстан по вопросам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2011 года № 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дополнений в некоторые законодательные акты Республики Казахстан по вопросам связи"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и информации Республики Казахстан разработать и в установленном порядке внести на утверждение в Правительства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1-р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2010 года "О внесении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акты Республики Казахстан по вопросам связи"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13"/>
        <w:gridCol w:w="2873"/>
        <w:gridCol w:w="2413"/>
        <w:gridCol w:w="179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и радиопрограмм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 систем вещания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 не 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спутниковых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вещания, по итогам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комиссии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      - Министерство связи и информации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