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b4d9" w14:textId="5b6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проектов Положения о Национальном совете Республики Казахстан и его персонального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2011 года № 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проектов Положения о Национальном совете Республики Казахстан и его персонального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Нургазиева                  - директор Департамента общественно-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Ганиевна                 политической работы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Порубаймех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Валерьевич            общественно-политической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Дембай        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Маханбетулы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                   - ответственный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Ергазы Мейргалиевич           космического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Нурмурзаевич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Шокаманов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Анварович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борьбе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Кабиевич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Капаков                     - заместитель 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Тулегенович            Социально-экономическим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   - эксперт Отдела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Шарафат Тасболатовна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Мусралинов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Сейлханович           подзаконных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Соловьева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Сагадибековна          "Гражданский альянс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Хаматдинова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Наильевна               юридических лиц "Гражданский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Казбекова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Айткажиевна           "Союз женщин-предпринимателей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член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"Гражданский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Казанцев                    - директор Департамента политической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Олегович                работы центрального аппарата Народно-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Демократической партии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   - руководитель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   секретариата молодежного крыла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"Жас Отан"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 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Шахмардан Аскарович           юридических лиц "Конгресс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Абдоллаев                   - вице-президент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Талгатович              объединения "Республиканское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студенческое движение "Альянс студентов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Рабочей группе в срок до 15 марта 2011 года выработать и внести в Правительство Республики Казахстан предложения по подготовке проектов Положения о Национальном совете Республики Казахстан, его персонального состава и перспективного плана деятельности, а также предложения к повестке очередного заседания Национального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