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7641" w14:textId="a217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подготовке и проведению ежегодного заседания Совета управляющих Европейского Банка Реконструкции и Развития в городе Астане 20-21 мая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февраля 2011 года № 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качественной подготовки и проведения в городе Астане 20-21 мая 2011 года 20-го ежегодного заседания Совета управляющих Европейского Банка Реконструкции и Развития: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подготовке и проведению ежегодного заседания Совета управляющих Европейского Банка Реконструкции и Развития в городе Астане 20-21 мая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возложить на Министерство финансов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 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февраля 2011 года № 7-р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 подготовке и проведению ежегодного заседания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Европейского Банка Реконструкции и Развития в городе Астане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20-21 мая 2011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6342"/>
        <w:gridCol w:w="2573"/>
        <w:gridCol w:w="4046"/>
      </w:tblGrid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необходимых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увеличению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авиарейсов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Астану и из Астаны на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заседания ЕБРР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«Эйр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«ФНБ 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Оргкомитет</w:t>
            </w:r>
          </w:p>
        </w:tc>
      </w:tr>
      <w:tr>
        <w:trPr>
          <w:trHeight w:val="11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спонсоров к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мероприятий,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генерального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спонсоров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«KAZNEX INVEST»,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«Казагро»,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«Казахтелеком»,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«Холдинг «Зерде»</w:t>
            </w:r>
          </w:p>
        </w:tc>
      </w:tr>
      <w:tr>
        <w:trPr>
          <w:trHeight w:val="9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общей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процесса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АО «KAZNEX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INVEST», МИНТ</w:t>
            </w:r>
          </w:p>
        </w:tc>
      </w:tr>
      <w:tr>
        <w:trPr>
          <w:trHeight w:val="255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Инвестиционного форума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заседания ЕБРР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«KAZNEX INVEST»,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МЭРТ (АО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«ИЭИ»), ТПП,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«ФНБ 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«Холдинг «Зерде»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логотипа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Инвестиционного форума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«KAZNEX INVEST»,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МИНТ, 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(АО «ИЭИ»),ТПП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и наполнение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содержательной части панельных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сессий в рамках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«KAZNEX INVEST»,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МЭРТ (АО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«ИЭИ»), МФ</w:t>
            </w:r>
          </w:p>
        </w:tc>
      </w:tr>
      <w:tr>
        <w:trPr>
          <w:trHeight w:val="25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производителей товаров и услуг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 (АО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«ИЭИ»), ТИП,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«Казагро»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«ФНБ 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«Холдинг «Зерде»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медиа-плана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 в вещательных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СМИ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проведением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 ЕБРР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Инвестиционного форума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АО «KAZNEX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INVEST»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пресс релиза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приглашение СМИ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АО «KAZNEX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INVEST»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и зарубежных СМИ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МИД,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«KAZNEX INVEST»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пресс-центра и обеспечение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полноценного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проведения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«KAZNEX INVEST»,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МСИ,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«Казахтелеком»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аренды залов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соответствующих помещений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зданиях проведения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«KAZNEX INVEST»,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переноса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занятий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университета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 из Дворца «Шабыт»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учебные корпуса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КазНУи,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Оргкомитет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связью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 ЕБРР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АО «Холдинг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«Зерде»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«Казахтелеком»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«НИТ»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оснащение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заседания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«KAZNEX INVEST»,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ускоренного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ЕБРР,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официального использования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ежегодного заседания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волонтеров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 для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ежегодном заседании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АО «KAZNEX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INVEST»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мест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в местах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—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«KAZNEX INVEST»,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УДП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официального приема от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Принимающей стороны для VIP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«KAZNEX INVEST»,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Оргкомитет, МФ, 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официального приема от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Принимающей стороны 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ежегодного заседания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«KAZNEX INVEST»,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в рамках 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ежегодного собрания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4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«KAZNEX INVEST»,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МК, МФ, МОН,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концертной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во время фуршета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Инвестиционного форума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участников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концертной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торжественного приема 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концертной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торжественного приема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VIP-персон (Управляющие 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делегаций)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экскурсии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для участников заседания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4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МТС,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культурной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супруг (супругов)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делегатов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Закрепление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делегатов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Оргкомитет, МФ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материалов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заседания (буклеты,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портфели, блокноты, сувениры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т.д.)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«KAZNEX INVEST»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визовой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ежегодного заседания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МИД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глав делегаций и VIP-персон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«KAZNEX INVEST»,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и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челночного автобусного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между гостиницами,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отобранными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заседания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основными местами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«KAZNEX INVEST»,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группа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ускоренного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и паспортного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VIP-персон и глав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делегаций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Погранслужба</w:t>
            </w:r>
          </w:p>
        </w:tc>
      </w:tr>
      <w:tr>
        <w:trPr>
          <w:trHeight w:val="13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встреч и 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заседания, в том числе проход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VIP аэропорта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МИД, МТК,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группа</w:t>
            </w:r>
          </w:p>
        </w:tc>
      </w:tr>
      <w:tr>
        <w:trPr>
          <w:trHeight w:val="9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баннеров и указателей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 ЕБРР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в рамках заседания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«KAZNEX INVEST»,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</w:tr>
      <w:tr>
        <w:trPr>
          <w:trHeight w:val="7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в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мероприятии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группа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УДП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размещении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 в гостиницах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 -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 -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МНГ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СОП - Служба охраны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УДП - Управление делами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- Торгово-промышленная палата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Погранслужба - Пограничная служба Комитета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Оргкомитет - Организационный комитет по подготовке и проведению ежегодного заседания Совета управляющих Европейского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Реконструкции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Рабочая группа - рабочая группа по подготовке и проведению ежегодного заседания Совета управляющих Европейского Банка Реконструкции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ЕБРР - Европейский Банк Реконструкции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"ТРК Президента" - акционерное общество "Телерадиокомплекс Президента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КазНУи - Казахский Национальный Университет искусств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"ИЭИ" - акционерное общество "Институт экономических исследований"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"Казахтелеком" - акционерное общество "Казахтелеком"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"ФНБ "Самрук-Казына" - акционерное общество "Фонд национального благосостояния "Самрук-Казына"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"НУХ "КазАгро" - акционерное общество "Национальный управляющий холдинг "КазАгро"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"Холдинг "Зерде" - акционерное общество "Национальный инфокоммуникационный холдинг "Зерде"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"НИТ" - акционерное общество "Национальные информационные технологии"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"KAZNEX INVEST" - акционерное общество "Национальное агентство по экспорту и инвестициям "KAZNEX INVEST"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Меморандум - Меморандум о взаимопонимании между Правительством Республики Казахстан и Европейским Банком Реконструкции и Развития по вопросу проведения ежегодного заседания Европейского Банка Реконструкции и Развития 2011 года.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