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b736" w14:textId="181b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выступлений руководителей центральных государственных органов в средствах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февраля 2011 года № 17-р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график выступлений руководителей центральных государственных органов в средствах массовой информации (далее -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и организациям обеспечить своевременное исполнение графика и в двухдневный срок после проведения мероприятия направлять в Министерство связи и информации Республики Казахстан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связи и информации Республики Казахстан ежеквартально к 1 числу месяца, следующего за отчетным кварталом, вносить в Правительство Республики Казахстан сводную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Канцелярию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2011 года № 17-р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График выступлений руководителей центральных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органов в средствах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(срок реализации: февраль - декабрь 2011 года)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График координирует порядок выхода статей, откликов,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разъяснений, интервью, сюжетов и теле-, радио программ 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Назарбаева Н.А. народу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Казахстана от 28 января 2011 года "Построим будущее вместе!".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081"/>
        <w:gridCol w:w="3771"/>
        <w:gridCol w:w="3215"/>
        <w:gridCol w:w="1903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Спикер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СМИ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Абсаттаров К.Б.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 Н.А.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"Построим будущее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вместе!" - ориентир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Абдыкаликова Г.Н.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и цели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"Хабар",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"7 күн"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С.З.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2011-2015 годы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Исекешев А.О.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2010-2014 годы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С.З.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Послания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"Хабар",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"7 күн"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Дуйсенова Т.К.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строкой Послания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"Апта-kz"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Акимжанов Ж.А.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"Бизнес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власть"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агентство) Есенбаев М.Т.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цивилизованный путь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рынков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Н.Ш.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тарифное регулирование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Телебаев Г.Т.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социальном заказе"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"Айқын"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Сафинов К.Б.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конструктивный диалог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"Деловая неделя"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Мамытбеков А.С.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"Хабар",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"Бетпе бет"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Бишимбаев К.В.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качественной питьевой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водой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Ирсалиев С.А.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приоритетов Послания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"Хабар"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Нурымбетов Б.Б.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стратегия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Нокин С.К.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новой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"Хабар"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Т.А.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лет первому полету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в космос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Шкарупа А.В.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- инструмент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"Хабар",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Министр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Божко В.К.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передового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опыта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промышленной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и 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"Казинформ"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Куставлетов Д.Р.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Назарбаева Н.А.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"Юридическая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Абдибеков Н.К.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инновационная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политика.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инноваторов,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инноваций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"Казинформ",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"Айқын"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Мамытбеков А.С.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"Аграрный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"Личный счет"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Жумагалиев А.К.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в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года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- 2020"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Тихонюк Н.П.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Нусупова А.Б.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защитой будут все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Кусаинов А.К.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Назарбаева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января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"Построим будущее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вместе!"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А.Д.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дифференцированной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работников. О лизинге.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"Казинформ"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Сарыбеков М.Н.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приоритетов Послания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"Айқын"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Т.М.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"Егемен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Накыпбеков Б.А.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названий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Paу А.П.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"Бизнес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власть"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Раймбеков К.У.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задач,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Главой 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"Построим будущее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вместе!"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Е.М.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- будущее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комплекса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Нокин С.К.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политика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"Хабар"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В.В.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"Хабар"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Аубакиров А.А.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наркобизнесом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наркотрафиком,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антинаркотического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иммунитета как одно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казахстанцев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"Литер"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Кармазина Л.М.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бюджета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"Курсив"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агентство) Нурпеисов К.К.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"Мегаполис"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Бурибаев А.И.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Песнь Независимости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"Литер"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- это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с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нефтехимической продукций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добавленной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индустриализации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"Литер",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"Казинформ"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Мамытбеков А.С.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крупнорогатого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скота"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"Агрожаршы",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"Личный счет"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Тихонюк Н.П.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Бишимбаев К.В.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Казахстан"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Б.Н.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медицины,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больниц,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"Апта-kz"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К.М.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способствует экономии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"Казинформ"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Аман Е.И.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аграрной 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"Страна и мир"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агентство) Нурпеисов К.К.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"Панорама"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Ускенбаев К.А.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туризма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контексте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"Страна и мир",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"Дала мен қала"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 К.Н.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задачах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Е.К.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"Страна и мир"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Сарсенов С.С.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- барьер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коррупции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"Казинформ"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Кулинич А.В.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гуманизация 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"Известия"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Молдабеков М.М.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сфере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"Айқын"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Бектуров А.Г.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транзитного 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"Западная Европа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Западный Китай"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"Хабар",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"Бетпе бет"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Тусупбеков Р.Т.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 Н.А.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"Построим будущее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вместе!"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госзакупки"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 и власть"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Т.М.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контексте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спорты"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Бахмутова Е.Л.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Киинов Л.К.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полугодия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Дерновой А.Г.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 Казахстана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Баймаганбетов С.Н.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граждан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поручений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Н.Ш.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энергоресурсов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 тарифной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"Хабар",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"Бетпе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Оразаев М.А.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"Казинформ"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агентство) Парсегов Б.А.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роль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"Эксперт"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 Д.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2011-2020 годы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Шкарупа А.В.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Инвестиционный тариф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предсказуемости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Акимжанов Ж.А.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 "Хабар",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"Астана", "Алматы",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"Литер",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"Экспресс-К",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 и власть"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Кусаинов М.А.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"Литер"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Шаймагамбетов Е.М.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шаг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космологии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"Литер"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 Ж.А.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Казахстаном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 ближнего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дальнего зарубежья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"Астана"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Шукпутов А.М.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Н.К.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кадастра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Куставлетов Д.Р.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 Н.А.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"Построим будущее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вместе!"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"Юридическая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Абдибеков Н.К.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"Курсив",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"Сделано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Байжунусов Е.А.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мерах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Уразов Н.Н.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телевидение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будущее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"Bnews"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агентство) Абди Н.А.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конкуренции: 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и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Н.Ш.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№ 1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"Апта-kz"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Ермегияев Т.А.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достижений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"Егемен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Кул-Мухаммед М.А.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Казахстана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современном этапе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"Егемен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Турганов Д.Н.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"Панорама",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"Хабар",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"Решение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 Н.Ш.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итогах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в 2011 году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"Bnews"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Кусаинов А.К.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итогах реализации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Назарбаева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января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"Построим будущее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вместе!"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Тусупбеков Р.Т.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 Н.А.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"Построим будущее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вместе!"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А.Т.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 Н.А.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"Построим будущее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вместе!"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"Заң газеті"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