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11938" w14:textId="cd11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Программы развития и модернизации водного хозяйства Республики Казахстан до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февраля 2011 года № 19-р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проекта Программы развития и модернизации водного хозяйства Республики Казахстан до 2020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Шукеев                      - Первый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 Естаевич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Толибаев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Еркинович              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Мейрембеков                 -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                        Департамента стратегии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Амангельдинович               природных ресурсов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сельского хозяйства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Paу                         - первый вице-министр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Альберт Павлович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Смаилов                     - вице-министр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Амангельдинович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Турмагамбетов               - вице-министр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Мажит Абдыкаликович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Дембай                      - ответственный секретарь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Салауат Маханбетулы           Республики Казахстан но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строительства и жилищно-коммунального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Смагулов 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Молдрахманович   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Орман                       - председатель Комитета по водным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Анарбек Онгарович             ресурсам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Сайдуакасов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Мурат Ашметович               геологии и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Майлебаев                   - директор Департамента предупреждения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Муратович               чрезвычайных ситуаций Министерства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чрезвычайным ситуациям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 - директор Департамента стратегии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Жаслан Искакович              использования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Берикбаланов                - начальник управления межотраслевого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Ертаевич               контроля Комитета по государственному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контролю за чрезвычайными ситуациями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промышленной безопасностью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Министерства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Бадашев                     - советник Председателя Комитета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Айтмаханович            водным ресурсам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Галиев                      - президент акционерного общества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Владислав Германович          "Казахский Водоканалпроект"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Балгабаев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Нурмаханович           ответственностью "Казахский научно-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исследовательский институт водного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Медеу                       - директор товарищества с ограниченной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Ахметкал Рахметуллаевич       ответственностью "Институт географии"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Дмитриев                    - директор производственного кооператива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Леонид Николаевич             "Институт Казгипроводхоз" (по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Макулбеков                  - заведующий Отделом инновационного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Рауан Сарыбекович             развития Инновационного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Народно-Демократической партии "Hуp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Отан"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Ким                         - председатель правления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Виссарион Валериевич          общества "Региональный 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государственно-частного партнерства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Карагандинской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01.09.2011 </w:t>
      </w:r>
      <w:r>
        <w:rPr>
          <w:rFonts w:ascii="Times New Roman"/>
          <w:b w:val="false"/>
          <w:i w:val="false"/>
          <w:color w:val="ff0000"/>
          <w:sz w:val="28"/>
        </w:rPr>
        <w:t>№ 994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2. Рабочей группе в шестимесячный срок разработать проект Программы развития и модернизации водного хозяйства Республики Казахстан до 2020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