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1841" w14:textId="6c91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января 2011 года "О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2011 года № 23-р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января 2011 года "О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23-р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реализации </w:t>
      </w:r>
      <w:r>
        <w:rPr>
          <w:rFonts w:ascii="Times New Roman"/>
          <w:b/>
          <w:i w:val="false"/>
          <w:color w:val="000000"/>
          <w:sz w:val="28"/>
        </w:rPr>
        <w:t>Закона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24 января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акты Республики Казахстан по вопросам проведения обязательного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технического осмотра механических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 прицепов к ним"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5035"/>
        <w:gridCol w:w="2836"/>
        <w:gridCol w:w="3139"/>
        <w:gridCol w:w="2152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диагностической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АЗК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реестра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 (Антимонопольное агентство)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