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234d" w14:textId="df32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празднованию 50-летия полета в космос Гагарина Ю.А.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2011 года № 29-р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мероприятий, посвященных 50-летию полета в космос Гагарина Ю.А.: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празднованию 50-летия полета в космос Гагарина Ю.А.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 и иным организациям принять меры по выполнению мероприятий, предусмотренных Планом мероприятий, и не позднее 5 декабря 2011 года представить информацию о ходе его выполнения в Национальное космическое агентство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космическому агентству Республики Казахстан не позднее 25 декабря 2011 года представить в Правительство Республики Казахстан сводную информацию о ходе реализации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Национальное космическое агентство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29-р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мероприятий по празднованию 50-летия полета в космос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Гагарина Ю.А.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478"/>
        <w:gridCol w:w="1589"/>
        <w:gridCol w:w="1710"/>
        <w:gridCol w:w="2782"/>
        <w:gridCol w:w="2843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мероприятие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запуске пилотируемого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корабля «Союз»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наградами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нагрудного памятного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честь 50-летия полета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 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«НК «ҚҒC»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«РЦКС»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фотоальбома «Дорога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звездам», 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«Фотобанк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12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химико-аналитической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Байконыр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«Инфракос-Экос»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 в Музее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посвященная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«НК «ҚҒC»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«РЦКС»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«НЦКИТ»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«СП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«Инфракос»,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«Инфракос-Экос»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делегации в запуске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спутника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вещания «КазСат-2»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«РЦКС»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«50 звездных лет»,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посвященное 50-летию полета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космос Гагарина Ю.А.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эгидой НДП «Hуp Отан»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юбилейной монеты «50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Атматы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НБ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на космическую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почтовой 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50-летию полета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космос 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телеканалам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тематики, освещение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50-летию полета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космос 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и ВУЗах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уроков, конференций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музыкальный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«Встреча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звездами» в честь 50-летия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полета Гагарина Ю.А.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бюджете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выставка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«Весна Гагарина»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бюджете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общегородских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торжественное собрание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киноконцертном зале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«Сатурн», посвященное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митинг у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праздничное шоу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стадионе «Десятилетие».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АО «НК «ҚҒC»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«СП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«Инфракос»,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«Инфракос-Экос»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эстафете «Гагаринский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марафон» (по маршруту пл.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стадион «Десятилетие»,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км),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«ҚҒC»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«СП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«Инфракос»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научно-популярных чтений,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памяти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Ю.А.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космонавтики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уроков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ракетно-космической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освещение их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собрание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космическом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посвященное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 (доклады,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 и т.д.)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«НК «ҚҒC»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«РЦКС»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«НЦКИТ»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«СП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«Инфракос-Экос»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семинар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«Радиогеофизические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Казахстане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национальных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программ»,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«НЦКИТ»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турнира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мини-футболу, 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«ИК «ҚҒC»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21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«Стратегия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перспективы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казахстанско-германского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космоса»,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Берлин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МИД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командировки»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54-й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ООН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в мирных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 посвященной 50-летию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сессии Комитета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Вена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МИД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командировки»</w:t>
            </w:r>
          </w:p>
        </w:tc>
      </w:tr>
      <w:tr>
        <w:trPr>
          <w:trHeight w:val="49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знаменательных 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(подготовка 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публикаций, 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- 50-летие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- 20-летие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казахскогго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 Аубакирова Т.О.;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- 10-летие третьего полета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космос Мусабаева Т.А.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командира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пилотируемого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корабля «Союз-ТМ» с первым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космическим туристом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«НК «ҚFC»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«СП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«РЦКС»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«НЦКИТ»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«Инфракос»,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«Инфракос-Экос»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мероприятиях, 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собраниях,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Ю.А. в космос;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чтениях, посвященных 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Калужская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«НЦКИТ»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МИД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командировки»</w:t>
            </w:r>
          </w:p>
        </w:tc>
      </w:tr>
      <w:tr>
        <w:trPr>
          <w:trHeight w:val="9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цикла лекций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пилотируемой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космонавтики в подшефной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 № 99 поселка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«СП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лекций в школе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«Ғарыш» в городе Астане,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50-летию полета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космос Гагарина Ю.А.,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 Аубакирова Т.О.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10-летию третьего полета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космос Мусабаева Т.А.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командира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пилотируемого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корабля «Союз-ТМ» с первым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космическим туристом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«ҚҒC»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50-летию полета в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Ю.А.,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Планам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бюджетах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НДП "Hуp Отан" - Народно-демократическая партия "Hуp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Специальный представитель - специальный представитель Президента Республики Казахстан на комплексе "Байконур"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"ҚFС" - акционерное общество "Национальная компания "Қазақстан Ғарыш Сапары"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"НЦКИТ" - акционерное общество "Национальный центр космических исследований и технологии"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"РЦКС" - акционерное общество "Республиканский центр космической связи"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"СП "Байтерек" - акционерное общество "Совместное Казахстанско-Российское предприятие "Байтерек"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ДГП "Инфракос Экос" - дочернее государственное предприятие "Инфракос-Экос" Республиканского государственного предприятия "Инфракос" Национального космического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"Инфракос" - Республиканское государственное предприятие "Инфракос" Национального космического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