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ded3" w14:textId="1afd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7-го Всемирного Исламского Экономического Форума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марта 2011 года № 32-р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в городе Астане 7-9 июня 2011 года 7-го Всемирного Исламского Экономического Форума: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7-го Всемирного Исламского Экономического Форума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акимату города Астаны и иным организациям (по согласованию) обеспечить надлежащее и своевременное исполнение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2011 года № 32-р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 подготовке и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7-го Всемирного Исламского Экономического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(г. Астана, 7-9 июня 2011 года)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8623"/>
        <w:gridCol w:w="1895"/>
        <w:gridCol w:w="245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проект письма-приглашения от имени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бывшим и действующим Главам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 приглашаемых на 7-й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участие бывших и действующих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Правительств приглашаемых на 7-й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МИНТ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программу визита действующих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Правительств приглашаемых на 7-й ВИЭФ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МИНТ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проведение Роад Шоу (Пресс-конференции)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 7-му ВИЭФ. Количество 9 стран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привлечения спонсоров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проводимого мероприятия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Разработка медиа-плана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Разработать медиа-план по освещению в вещательных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печатных СМИ мероприятий, связанных с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7-го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Подготовка пресс релиза мероприятия, приглашение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Сформировать и утвердить список зарубежных СМИ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 на 7-й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Организовать аккредитацию отечественных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СМИ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Организовать международный пресс-центр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его полноценное функционирование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7-го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 и безопасность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вопросы обеспечения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 местах проведения мероприятий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медицинское обслуживание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официальных делегаций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спонсорам и партнерам 7-го ВИЭФ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 оформлении материалов 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привезенных для использования секретариатом Фонда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Логистика и визовая поддержка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Составить график прилетов и вылетов зарубежных гостей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7-й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автотранспортного обслуживания для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Правительств, VIP персон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МИД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организация челночного автобусного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между аэропортом г.Астана, гостиницами,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отобранными для размещения участников 7-го ВИЭФ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местом проведения мероприятия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визовой поддержки участников 7-го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необходимые меры по увеличению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авиарейсов в Астану и из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7-го ВИЭФ из городов Стамбул, Дубай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(Абу-Даби)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"Эйр Астана"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прибытие и отбытие коммерческих 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рейсов высокопоставленных гостей на 7-й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Закрепить за официальными делегациями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для сопровождения участников 7-го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МИНТ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встреч и проводов зарубежных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7-го ВИЭФ, в том числе проход через VIP-зал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Техническое оснащение места проведения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соответствующих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7-го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связь и коммуникации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Фонда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 мест проведения 7-го ВИЭФ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(свет, звук)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бесперебойной работы электроснабжения,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климат контроля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необходимым оборудованием для синхронного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на 7-й ВЙЭФ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торжественной церемонии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 проектов международных договоров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привлечения волонтеров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для работы на 7-м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Раздаточные материалы и оформление г. Астана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раздаточные материалы для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заседания (буклеты, портфели, блокноты, сувениры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Предоставить места под размещение наружной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7-го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Размещение в гостиницах участников Форума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гостиницам 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рекомендуемым для размещения участников 7-го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при размещении участников 7-го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в гостиницах г. Астана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Форум деловых женщин 10.15 - 17.00 часов 07 июня 2011 г.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список казахстанских 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Форума деловых женщин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список спикеров и модераторов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 женщин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Форума деловых женщин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Форум молодых лидеров 10.15 - 17.00 часов 07 июня 2011 г.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список казахстанских 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Форума молодых лидеров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 "Hуp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список спикеров и модераторов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лидеров ВЙЭФ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 "Hуp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Форума молодых лидеров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 "Hуp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выставки искусств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7-го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 "Hуp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Церемония открытия с участием глав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09.00 - 12.00 часов 08 июня 2011 г.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выступление Главы государства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материалы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и проработать участие спикеров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государств и Правительств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МИНТ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остальных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 Духовным Управлением Мусульман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чтение Корана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МИНТ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ПЛЕНАРНОЕ ЗАСЕДАНИЕ 1: С участием бывших лидеров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ТЕМА: Панель Лидерства.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Предпринимательство как средство развития: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Дорожная карта для достижения успеха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13.30 - 15.00 часов 08 июня 2011 г.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выступление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другие необходимые материалы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и проработать участие спикеров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бывших лидеров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ВИЭФ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содержательную часть сессии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списков участников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ПЛЕНАРНОЕ ЗАСЕДАНИЕ 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ТЕМА: Страны в фокусе: Бизнес, торговля и инвестиционные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(будут проходить 2 секции одновременно, в зависимости от стран.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 стран секций определяется) 15.00 - 17.00 часов 08 июня 2011 г.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спикеров от казахстанской стороны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"Союз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содержательную часть сессии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"Союз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остальных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Параллельные сессии 09.00 - 10.30 часов 09 июня 2011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1: ТЕМА: Исламский банкинг и финансы: повышая планку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спикеров от казахстанской стороны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РФЦА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содержательную часть сессии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РФЦА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остальных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ТЕМА: Развитие инфраструктуры, Инвестиции в будущее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спикеров от казахстанской стороны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МЭРТ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содержательную часть сессии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МНГ,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остальных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ВИЭФ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ТЕМА: Инновации в малом и среднем бизнесе: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Стимулирование будущего роста (09 июня 2011 г.)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спикеров от казахстанской стороны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содержательную часть сессии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-Апрель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остальных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Параллельные сессии 11.00 - 12.30 часов 09 июня 2011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4: (продолжение сессии №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ТЕМА: Исламский банкинг и финансы в развивающихся странах: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возможностей, противостояние вызовам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спикеров от казахстанской стороны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содержательную часть сессии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остальных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 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5: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ТЕМА: Мир Халяла: использование потенциала глобальной Халяль экосистемы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спикеров от казахстанской стороны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содержательную часть сессии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остальных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6: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ТЕМА: Получение альтернативных источников энергии: чище,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зеленее, безопаснее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спикеров от казахстанской стороны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содержательную часть сессии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остальных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ВИЭФ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ПЛЕНАРНОЕ ЗАСЕДАНИЕ 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ТЕМА: Внедрение инновационных технологий в безграничные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14.15 - 15.45 часов 09 июня 2011 г.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спикеров от казахстанской стороны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содержательную часть сессии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остальных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ПЛЕНАРНОЕ ЗАСЕДАНИЕ 4: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ТЕМА: Панель глобальных руководителей: инновационное лидерство: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15.45 - 17.15 часов 09 июня 2011 г.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спикеров от казахстанской стороны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 "Союз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содержательную часть сессии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остальных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ВИЭФ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Официальный прием от Принимающей стороны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Проработать вопрос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приема от имени Принимающей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VIP-персон (Президента 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Проработать вопрос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приема от имени Принимающей стороны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участников Форума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Культурные мероприятия</w:t>
            </w:r>
          </w:p>
        </w:tc>
      </w:tr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Организовать концертную программу во время фуршета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7-го ВИЭФ для всех участников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Организовать концертную программу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 приема для всех участников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Организовать концертную программу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 приема для VIP-персон (Глав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Правительств)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экскурсии по городу Астана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7-го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мест общественного питания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7-го ВИЭФ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  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 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  -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 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 РФЦА - Агентство Республики Казахстан по регулированию деятельности регионального финансового центра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Оргкомитет - Организационный комитет по подготовке и проведению 7-го Всемирного Исламского Экономического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"Казахтелеком" - акционерное общество "Казахтелеком"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"ФНБ "Самрук 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"Эйр Астана" - акционерное общество "Эйр Астана"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НЭПК "Союз "Атамекен" - Национальная экономическая палата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ВИЭФ - Всемирный Исламский Экономический Форум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Молодежное крыло "Жас Отан" НДП "Hуp Отан" - Молодежное крыло "Жас Отан" Народно-демократической партии "Hуp Отан"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