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c8ff" w14:textId="783c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26 января 2011 года "О внесении изменений и дополнений в некоторые законодательные акты Республики Казахстан по вопросам регулирования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марта 2011 года № 33-р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2011 года "О внесении изменений и дополнений в некоторые законодательные акты Республики Казахстан по вопросам регулирования торговой деятельности"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2011 года № 33-р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целях реализации Закона Республики Казахстан от 26 января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года "О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регулирования торговой деятельности"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568"/>
        <w:gridCol w:w="3022"/>
        <w:gridCol w:w="2498"/>
        <w:gridCol w:w="1852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торговой площадью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АЗК, АДСиЖКХ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5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части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экспортеров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обработанных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внешние рынки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8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обработанных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возмещаются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экспортеров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продвижению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МЭРТ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8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пороговых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значений розничных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 значимые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допустимых розничных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категориям: ресторан, кафе,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столовая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товара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некоторых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5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2009 года № 2319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МФ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проверочного листа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соблюдением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розничных цен на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значимые 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1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ведомственной отчетности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розничных цен на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значимые 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- Агентство Республики Казахстан по защите конкуренции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