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bd3" w14:textId="0d59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2010 года "О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марта 2011 года № 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2010 года "О внесении изменений и дополнений в Закон Республики Казахстан "О дипломатической службе Республики Казахстан"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2011 года № 35-р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целях реализации Закона Республики Казахстан от 27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2010 года "О внесении изменений и дополнений в 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"О дипломатической службе Республики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773"/>
        <w:gridCol w:w="3093"/>
        <w:gridCol w:w="3073"/>
        <w:gridCol w:w="2093"/>
      </w:tblGrid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№ 941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3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выдачи, учета,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2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направленным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занимавшим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службы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