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70aa" w14:textId="ae77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и проведения спасательных и других неотложных работ в зонах возможных землетрясений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апреля 2011 года № 44-р. Утратило силу постановлением Правительства Республики Казахстан от 2 апреля 2015 года № 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«О гражданской обороне» и в целях снижения человеческих жертв и ущерба от возможных землетрясений в городе Алматы, Алматинской, Восточно-Казахстанской, Жамбылской и Южно-Казахстанской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состав сил и средств, выделяемых для ликвидации последствий возможного землетрясения, согласно приложению к настоящему распоряжению.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чрезвычайным ситуациям Республики Казахстан совместно с заинтересованными центральными и местными исполнительными органами в шестимесячный срок разработать республиканский план действий по ликвидации последствий землетрясений в Казахстане, эвакуации пострадавшего населения и материальных ценностей при возникновении разрушительных землетрясений в городе Алматы, Алматинской, Восточно-Казахстанской, Жамбылской и Южно-Казахстанской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готовности органов управления сил и средств Республики Казахстан к реагированию на возможные разрушительные землетрясения в Казахстане: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центральным и местным исполнительным органам Республики Казахстан, выделяющим силы и средства, обеспечить в трехмесячный срок разработку планов действий по ликвидации последствий землетрясений в соответствии с утвержденными силами 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Министерству по чрезвычайным ситуациям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поддержание в постоянной готовности к немедленному использованию республиканской системы оповещения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отработать совместно с Министерством связи и информации Республики Казахстан вопросы передачи сигналов оповещения и экстренной информации через средства массовой информации, операторов сотовой связи, кабельного телевидения, проводного радио, а также владельцев терминальных комплексов информирования населения в местах массового пребывания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 раз в три года проводить учения с целью отработки вопросов организации и ведения спасательных и других неотложных работ в условиях возможных крупномасштабных землетрясений;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Министерству образования и науки Республики Казахстан обеспечить обучение в общеобразовательных организациях в сейсмоопасных регионах правилам и порядку действий в условиях землетрясения, проводить регулярные тренировки по отработке практических навыков;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Министерству внутренних дел Республики Казахстан разработать план мероприятий по обеспечению охраны общественного порядка, пресечению фактов мародерства, хищений государственного, общественного и личного имущества граждан в условиях возможных крупномасштабных землетрясений;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Министерству транспорта и коммуникаций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аэродромы, обеспечивающие прием самолетов большой грузоподъемности для доставки тяжелой инженерной и транспортной техники, материалов, оборудования и отработать планы взаимодействия по организации перевозок указанных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совместно с центральными исполнительными органами и местными исполнительными органами города Алматы, Алматинской, Восточно-Казахстанской, Жамбылской, Южно-Казахстанской областей пункты погрузки-разгрузки для железнодорожного транспорта, воздушных судов техники и механизмов аварийно-спасательных формирований и эвакуации пострадавшего населения, материальных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погрузочно-разгрузочные устройства на железнодорожном транспорте, автотранспортные подъезды к пунктам погрузки и разгрузки;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нормативное количество сил и средств, необходимых для выполнения аварийно-восстановительных работ на железнодорожных путях и аэродромах;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центральным исполнительным органам, местным исполнительным органам города Алматы, Алматинской, Восточно-Казахстанской, Жамбылской, Южно-Казахстанской областей: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постоянно осуществлять обучение населения, руководителей всех уровней правилам подготовки и порядку действий в условиях землетрясения, систематически проводить учения и тренировки, в том числе по сигналам оповещения, обеспечить каждую семью соответствующей памяткой или инструкцией, активно пропагандировать эти знания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в каждом населенном пункте, здании и сооружении, безопасные места пребывания, пути эвакуации, с установкой соответствующих указателей, отработать практические способы вывода людей из зданий и сооружений при угрозе и возникновении разрушительного землетрясения;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центральным и местным исполнительным органам обеспечить поддержание в постоянной готовности сил аварийно-спасательной службы, формирования Гражданской обороны к действиям при возникновении разрушительного землетрясения;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местным исполнительным органам города Алматы, Алматинской, Восточно-Казахстанской, Жамбылской, Южно-Казахстанской областей: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уточнить расчеты потерь населения (в том числе безвозвратных) в городе Алматы, Алматинской, Восточно-Казахстанской, Жамбылской, Южно-Казахстанской областях при возможных землетрясениях на основании данных паспортизации зданий, сооружений и результатов их обследования на сейсмостойкость;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с учетом особенностей регионов комплекс мер по снижению ущерба от возможных землетрясений и принять соответствующие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настоящего распоряжения возложить на Министерство по чрезвычайным ситуациям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2011 года № 44-р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 
</w:t>
      </w:r>
      <w:r>
        <w:rPr>
          <w:rFonts w:ascii="Times New Roman"/>
          <w:b/>
          <w:i w:val="false"/>
          <w:color w:val="000000"/>
          <w:sz w:val="28"/>
        </w:rPr>
        <w:t>Состав сил и средств, выделяемых для ликвидации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последствий возможного землетрясения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6278"/>
        <w:gridCol w:w="2488"/>
        <w:gridCol w:w="2872"/>
      </w:tblGrid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Группировка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город Алматы и части районов Алматинской области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области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внутренних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218+20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439+4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1110+24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17559+24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Талдыкорганский регион Алматинской области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области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внутренних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218+20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439+4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1077+24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3399+24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Восточно-Казахстанскую область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области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внутренних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138+2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253+4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598+6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991+6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Жамбылскую область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области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внутренних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218+25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339+4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809+29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2740+29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Южно-Казахстанскую область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области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внутренних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198+20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281+4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691+24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2441+24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</w:tr>
    </w:tbl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1. Для центральных исполнительных органов: состав сил и средств состоит из структурных подразделений и подведомственных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областей, городов Астаны и Алматы: состав сил и средств состоит из сил и средств организаций, расположенных на соответствующей подведомственной территории.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