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0c51" w14:textId="3410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Республики Индия Манмохана Сингха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2011 года № 46-р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Премьер-Министра Республики Индия Манмохана Сингха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Республики Индия в Республику Казахстан 15 - 17 апреля 2011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Республики Индия на высшем уровне по формату "1+1+10" согласно приложению, обеспечить финансирование расходов на проведение визита за счет средств, предусмотренных в республиканском бюджете на 2011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Республики Индия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Республики Индия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официального приема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официальной делегации Республики Индия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Премьер-Министра Республики Индия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46-р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членов официальной</w:t>
      </w:r>
      <w:r>
        <w:br/>
      </w:r>
      <w:r>
        <w:rPr>
          <w:rFonts w:ascii="Times New Roman"/>
          <w:b/>
          <w:i w:val="false"/>
          <w:color w:val="000000"/>
        </w:rPr>
        <w:t>
делегации Республики Индия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Республики Индия (по формату 1+1+10)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Республики Индия.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Н. Назарбаева в честь Премьер-Министра Республики Индия М. Сингха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приемов (завтраки, обеды, ужины) от имени Премьер-Министра Республики Казахстан К. Масимова в честь Премьер-Министра Республики Индия М. Сингха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Приобретение подарков и сувениров для главы и членов официальной делегации Республики Индия.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Транспортное обслуживание главы и членов официальной делегации Республики Индия,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главы и членов официальной делегации Республики Индия, а также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