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267b" w14:textId="8592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декабря 2010 года "О внесении изменений и дополнений в некоторые законодательные акты Республики Казахстан по вопросам государственной службы и борьбы с коррупцией"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2011 года № 47-р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"О внесении изменений и дополнений в некоторые законодательные акты Республики Казахстан по вопросам государственной службы и борьбы с коррупцией"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установленные согласно перечню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Правительства Республики Казахстан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47-р  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целях реализации Закона Республики Казахстан от 29 декабря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года "О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службы и борьбы с коррупцией"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613"/>
        <w:gridCol w:w="2853"/>
        <w:gridCol w:w="2753"/>
        <w:gridCol w:w="1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января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99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высоким риском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претендующими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должности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высоким риском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—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