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e5c2" w14:textId="a33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марта 2011 года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2011 года № 52-р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марта 2011 года «О внесении изменений и дополнений в некоторые законодательные акты Республики Казахстан по вопросам совершенствования гражданского законодательства»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государственными органами разработать и в установленном законодательством порядке внести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2011 года № 52-р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целях </w:t>
      </w:r>
      <w:r>
        <w:rPr>
          <w:rFonts w:ascii="Times New Roman"/>
          <w:b/>
          <w:i w:val="false"/>
          <w:color w:val="000000"/>
          <w:sz w:val="28"/>
        </w:rPr>
        <w:t>реализации Закона Республики Казахстан от 25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2011 года </w:t>
      </w:r>
      <w:r>
        <w:rPr>
          <w:rFonts w:ascii="Times New Roman"/>
          <w:b/>
          <w:i w:val="false"/>
          <w:color w:val="000000"/>
          <w:sz w:val="28"/>
        </w:rPr>
        <w:t>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законодательные </w:t>
      </w:r>
      <w:r>
        <w:rPr>
          <w:rFonts w:ascii="Times New Roman"/>
          <w:b/>
          <w:i w:val="false"/>
          <w:color w:val="000000"/>
          <w:sz w:val="28"/>
        </w:rPr>
        <w:t>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совершенствования </w:t>
      </w:r>
      <w:r>
        <w:rPr>
          <w:rFonts w:ascii="Times New Roman"/>
          <w:b/>
          <w:i w:val="false"/>
          <w:color w:val="000000"/>
          <w:sz w:val="28"/>
        </w:rPr>
        <w:t>гражданского законодательства»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33"/>
        <w:gridCol w:w="2653"/>
        <w:gridCol w:w="3633"/>
        <w:gridCol w:w="25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