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b32" w14:textId="4916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участия города Астаны в проведении Международной специализированной выставки EXPO - 2017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2011 года № 53-р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заявки в Международное Бюро Выставок на участи города Астаны на право проведения Международной специализированной выставки EXPO - 2017 (далее - выставка):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выдвижению и продвижению заявки город Астаны на право проведения выставки на 2011 - 2012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разработке заявочного досье города Астаны н право проведения выставки.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представлять сводную информацию о ходе выполнения указанных планов мероприятий в Правительство Республики Казахстан ежеквартально не позднее 30 числа последнего месяца отчетного периода.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53-р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выдвижению и продвижению заявки города Астаны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проведения Международной специализированной выставки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2011-2012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3479"/>
        <w:gridCol w:w="2612"/>
        <w:gridCol w:w="2875"/>
        <w:gridCol w:w="1988"/>
        <w:gridCol w:w="190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организационного характера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штабов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штабов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работу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заявочным досье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МСИ,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МБВ от МЭРТ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прессы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лоббирования голосов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кандидатуры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заявки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с гарантией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гарантией в МБВ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от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Заявочного досье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писем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на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президентов 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(Россия, Китай,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Япония, Турция,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Египет, США, Канада,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Куба, Бразилия)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МБВ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МФ,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IV и V Aстанинском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форуме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Генконсультанта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ВУЗов.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ВУЗами по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столах и 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EUROBAK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 по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туризма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ЕХРО-2017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МТС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Всемирном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форуме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Всемирном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форуме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Европе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Азии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 (Австрия)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очередных сессиях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МБВ в г. Париже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(Франция),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приемов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концертной программой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визиток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МБВ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Астану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рекомендациям МБВ)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учащихся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на 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девиз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ЕХРО-2017, связанный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темой 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«Странствующей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выставки» МБВ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рекомендациям МВВ)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визита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МБВ в г. Астану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Европейском Форуме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будущего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Женеве (Швейцария)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Всемирном Саммите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будущего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Абу Даби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(Объединенные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Арабские Эмираты)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 МИНТ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конгресса по 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 в г. Астане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049 - Средства предусмотрены из бюджетной программы МЭРТ 049 «Содействие продвижению экспорта казахстанских товаров на внешние рынки в рамках направления «Экспортер-2020».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 -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Заявочное досье - заявочное досье города Астаны на право проведения Международной специализированной выставки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МБВ -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Оргкомитет - Организационный комитет по вопросам подготовки участия города Астаны в проведении Международной специализированной выставки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EUROBAK (European Business Association in Kazakhstan) - Ассоциация европейских компаний в Казахстане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53-р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разработке заявочного досье города Астаны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проведения Международной специализированной выставки ЕХРО-2017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296"/>
        <w:gridCol w:w="2124"/>
        <w:gridCol w:w="2286"/>
        <w:gridCol w:w="1820"/>
        <w:gridCol w:w="2389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финансировании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обоснованию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ЕХРО-2017, ее темы,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даты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закрытия.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периода открытия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с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условиями, такими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погода, возможный приток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туристов. Наличие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церемониального 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открытия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МТС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 объясняющих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Астане, и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вытекающие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проведения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Казахстана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и прилегающего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обстановке, исходя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 (НПО,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оппозиции,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пр.),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целом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в г. Астане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 поддержки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МСИ,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в г. Астане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КПМ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писем в Сенат,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Мажилис, АП, КПМ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одобрения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в г. Астане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www.expo2017astana.com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идеи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 в г. Астане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проделанной работе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базе, 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разработках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по 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цели и тема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связь между темой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местом проведения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отношение к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ожидающим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запланированные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и конференции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 выставки ЕХРО-2017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известных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темы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подзаголовки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декларации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по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таких как: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(транспортного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развивающимся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странам-участникам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ставок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Поощренное налогообложение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Упрощенная процедура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виз;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компаниям-партнерам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структуре, фазам и целям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Подготовительного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заявочного комитета.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КМП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 по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 сотрудничающих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туризме в г.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прилегающем регионе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МТС, МИД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Казахстане: история;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экономика; культура;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МК, МТС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использующих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сообщения;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местными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сообщениями;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общей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и автотранспорт)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путям проезда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Астану участниками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посетителями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для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городского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историческом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и туристической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привлекательности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ее 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развитии;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санитарной, культурной,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Астаны;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бизнес-центров, гостиниц,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списка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проводимых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Мастер-плана выставочной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 информацию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земельному участку,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точных размерах, статусе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том,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предусмотрена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завершения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г.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прилегающем регионе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МК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 и 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павильонов, других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крытых и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как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международных, так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минимальному пространству,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может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странам, а также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модульного плана,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могут основываться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павильоны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прогноза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ожидаемому количеству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типам посетителей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 гостиницах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посетителей, персонала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бизнес-плана,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включающего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финансирования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 позволяющих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оценить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выставке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ЕХРО-2017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МФ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оказания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развивающимся странам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суммы,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предусмотренной для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эскизного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дизайна Заявочного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заседании Оргкомитета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Заявочного досье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Оргкомитета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Заявочного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МБВ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Бюджетная программа 049 - Средства предусмотрены из бюджетной программы МЭРТ 049 «Содействие продвижению экспорта казахстанских товаров на внешние рынки в рамках направления «Экспортер-2020».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План мероприятий составлен согласно рекомендациям МБВ.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 -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Мажилис - Мажилис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MOOC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-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Сенат - Сенат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«ФИБ «Самрук-Казына»-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АЭФ - Астанинский экономический 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Генконсультант - Генеральный консультант Казахстана по вопросам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МБВ -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Заявочное досье - заявочное досье города Астаны на право проведения Международной специализированной выставки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НИИ - научно-исследовательские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ОБСЕ - Организация по безопасности и сотрудничеству в Европе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Оргкомитет - Организационный комитет по вопросам подготовки участия города Астаны в проведении Международной специализированной выставки ЕХРО-2017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