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e86b" w14:textId="cdae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 апреля 2011 года "О внесении изменений и дополнений в некоторые законодательные акты Республики Казахстан по вопросам совершенствования нормотворческой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мая 2011 года № 63-р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1 апреля 2011 года "О внесении изменений и дополнений в некоторые законодательные акты по вопросам совершенствования нормотворческой деятельности"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установленные согласно перечню сроки разработать и внести на утверждение в Правительство Республики Казахстан проекты нормативных правовых актов.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2011 года № 63-р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1 апреля 2011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года "О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совершенствования нормотворческой деятельности"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243"/>
        <w:gridCol w:w="2699"/>
        <w:gridCol w:w="2659"/>
        <w:gridCol w:w="2417"/>
      </w:tblGrid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оформления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подзаконных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лингвистической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участницей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намеривается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по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договоров,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проекты законов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своих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интернет-ресурсах)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определению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