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a29f" w14:textId="54ca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Закона Республики Казахстан "О государственном имуществе"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мая 2011 года № 64-р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Закона Республики Казахстан от 1 марта 2011 года "О государственном имуществе" (далее -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экономического развития и торговли Республики Казахстан ежегодно, к 15 февраля и к 15 августа, представлять в Правительство Республики Казахстан информацию о ходе реализации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экономического развития и торговли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2011 года № 64-р 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План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по реализации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"О государственном имуществе"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5051"/>
        <w:gridCol w:w="2898"/>
        <w:gridCol w:w="2799"/>
        <w:gridCol w:w="2562"/>
      </w:tblGrid>
      <w:tr>
        <w:trPr>
          <w:trHeight w:val="6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мероприятия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0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изменения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министерств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торговли,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имуществе»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МФ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изменения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управлений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(отделов)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наделение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полномочиями,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на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решений, аналогично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планированию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акиматов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9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изменения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управлений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(отделов),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наделение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осуществление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владения и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пакетом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акционерных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 и долями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товариществах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на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решений, аналогично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соответствующей отрасли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162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рабочую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на областное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139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Составить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подлежащего передаче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уровня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передачу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имущественных 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обязанностей в районную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Перечню, указанному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пункте 5 настоящего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уступки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(цессии)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обремененного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25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Утвердить передаточные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по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на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Поставить на баланс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районных 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имущество, переданное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дополнения в уставы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переданных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имущества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изменения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уставы контролируемых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акционерных обществ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(товариществ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переданных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имущества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190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Заключить договоры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единым оператором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данным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для обеспечения актуальности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данных по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и 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31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изменения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по разделению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областное и районное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имущество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162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семинар-совещание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государством акционерных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обществ, товариществ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46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довести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государством акционерных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 (товариществ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конкретные, измеримые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ориентиры (события,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условия)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приводящие к достижению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направлений и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отраженных в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Стратегическом плане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(Программе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характеризующие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направлений и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отраженных в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Стратегическом плане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(Программе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территории).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органы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 отрасли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(товариществ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25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Согласовать планы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государством акционерных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 (товариществ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соответствующей отрасли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(товариществ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429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Утвердить планы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государством акционерных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 (товариществ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2012-2016 годы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органы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 отрасли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Приказы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(наблюдатель-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советов)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(товариществ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Представить утвержденные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государством акционерных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 (товариществ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— 2016 годы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(товариществ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9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Представить стратегии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управляющих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холдингов,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холдингов,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5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Заслушать 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государством акционерных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 (товариществ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 отрасли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заслушивания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заслушиванию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заслушивания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 и МФ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заслушивания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55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сверку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государством акционерных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 (товариществ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 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 отрасли,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имущества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Утвердить 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единый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имущества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Определить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подлежащего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реквизиции в военное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областей, городов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27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подлежащего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реквизиции в военное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44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комиссию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рассмотрению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о выкупе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 участка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утвердить положение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данной комиссии.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 и АУЗР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Определить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десяти пилотных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в сферах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по пяти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каждой сфере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введения в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наблюдательных советов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МОН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Определить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пилотного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в сферах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каждой сфере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введения в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наблюдательных советов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 1 июня 2011 года</w:t>
            </w:r>
          </w:p>
        </w:tc>
      </w:tr>
      <w:tr>
        <w:trPr>
          <w:trHeight w:val="9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изменения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советами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МОН, КГИП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29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конкурсный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кандидатов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наблюдательных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оценку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наблюдательных советов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мая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аудит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наблюдательным советом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мая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21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Составить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предприятий,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которых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предусмотрены в Законе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 отрасли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18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Составить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предприятий,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которых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предусмотрены в Законе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Перечни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418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Составить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районных 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предприятий,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которых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предусмотрены в Законе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Перечни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функциональный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предприятий, включенных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перечень, на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дальнейших действий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АЗК,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 отрасли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функциональный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предприятий, включенных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перечень, на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дальнейших действий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столицы, АЗК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функциональный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предприятий, включенных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перечень, на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дальнейших действий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АЗК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решение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 отрасли,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МЭРТ, МФ, АЗК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решение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приватизации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столицы, АЗК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акиматов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7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решение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приватизации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АЗК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41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работу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КГИП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 отрасли,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КГИП МФ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ти) в МЭРТ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5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изменения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уставы реорганизуемых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КГИП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 отрасли,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АЗК, 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КГИП МФ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ти) в МЭРТ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</w:tr>
      <w:tr>
        <w:trPr>
          <w:trHeight w:val="42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изменения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 отрасли,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208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Составить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с дочерними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предприятиями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 отрасли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дочерними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предприятиями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160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Составить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с дочерними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предприятиями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дочерними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предприятиями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14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Составить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районных 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предприятии с дочерними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предприятиями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дочерними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предприятиями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18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функциональный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с дочерними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включенных в перечень,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предмет дальнейших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отношении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предприятий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МФ, АЗК,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 отрасли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18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функциональный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с дочерними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включенных в перечень,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предмет дальнейших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в отношении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предприятий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столицы, АЗК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162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функциональный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с дочерними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включенных в перечень,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предмет дальнейших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в отношении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предприятий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АЗК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21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решение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приватизации дочерних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 отрасли,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МЭРТ, МФ, АЗК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18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решение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приватизации дочерних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столицы, АЗК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463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решение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приватизации дочерних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АЗК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9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работу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приватизации дочерних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КГИП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 отрасли,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КГИП МФ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собст-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венности)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418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изменения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предприятиям,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имевшим дочерние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 отрасли,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имущества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9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изменения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предприятии,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имевшим дочерние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КГИП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 отрасли,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АЗК, 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КГИП МФ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собст-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венности)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Реализовать доли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уставном капитале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коммерческих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созданных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иных, чем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ТОО формах,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преобразовать их в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ТОО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(ТОО)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 уровне,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29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Реализовать доли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уставном капитале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коммерческих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созданных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иных, чем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ТОО формах,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преобразовать их в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ТОО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(ТОО)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Предоставить информацию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корпоративной структуре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контролируемых АО (ТОО)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 отрасли,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18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изменения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договор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(председателем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правления), другими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руководящими работниками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компаний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 Сапары»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31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изменения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уставы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 по порядку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крупных сделках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 отрасли,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КГИП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11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Ввести в состав советов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директоров АО «Парасат»,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«Зерде» и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холдинг»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представителя МЭРТ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МСИ,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изменения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уставы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управляющих холдингов,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холдингов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 директоров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имуществе»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 отрасли,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КГИП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163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изменения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 совете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директоров и о правлении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имуществе»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162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Завершить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реорганизации СПК,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определив их со статусом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компаний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МЭРТ, МФ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31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138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Представить в МЭРТ, АЗК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акиматов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создании СПК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включения их в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компаний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МЭРТ, АЗК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14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изменения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уставы СПК: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компетенции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директоров и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крупной сделке.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МЭРТ, МФ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МЭРТ -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КГИП - Комитет государственного имущества и приватизации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МОН- Министерство oбразования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АЗК - Агентство Республики Казахстан по защите конкуренции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НКА - Национальное космическое 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 - Агентство 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АУЗР - Агентство Республики Казахстан по управлению земельными ресурсами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- акционерное общество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- товарищество с ограниченной ответственностью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