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7748" w14:textId="3407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подготовки и проведения IV Всемирного курултая казахов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2011 года № 66-р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25 - 27 мая 2011 года в городе Астане IV Всемирного курултая казахов: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IV Всемирного курултая казахов;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IV Всемирного курултая казахов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обеспечить надлежащее и своевременное выполнение мероприятий, предусмотренных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2011 года № 66-р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
и проведению IV Всемирного курултая казахов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председатель Комитета по языкам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Жумаханович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Акылбай  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Байсеитулы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Ахан Хусаинович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Мухамеджанович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Калижанулы Уалихан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Конырбаев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 Сиянбекович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Нукетаева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Жусупалиевна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заведующий Отделом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Тогжанов                    - Заместитель председателя Ассамблеи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Лукпанович              народа Казахстана -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секретариатом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 Сауытбек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"Республиканская газета "Егемен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Аманшаев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Амирханонив             "Казахфильм" имени Ш.Айманова"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Джанаханов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Кадырович              ограниченной ответственностью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Карин                       - секретарь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Тынымбайулы            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  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Асылович               Всемирной ассоциации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 темір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Юрьевич             "Республиканская газета "Казахстанская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правда" (по согласованию)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2011 года № 66-р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подготовке и проведению IV Всемирного курултая казахов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206"/>
        <w:gridCol w:w="1928"/>
        <w:gridCol w:w="2432"/>
        <w:gridCol w:w="1484"/>
        <w:gridCol w:w="1525"/>
        <w:gridCol w:w="1446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испол-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нении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Методическое, содержательное обеспечение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Организационно-техническое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(встречи/проводы,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гостей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 Курултая,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приглашении,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виз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приезда в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МИД,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зала (оплата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бюджет,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канцелярскими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и фото съемки,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логотипов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сувениров Курултая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 Курултая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по маршруту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Астана - Алматы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жолы»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(пригласительные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билеты, конверты, бейджи,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памятных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(футболки,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бейсболки)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Курултая, генеалогии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(шежіре) Ассоциации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«Алтын бесік»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города: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Курултая, в аэропорту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маршрутам 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гостей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размещения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гостиницах,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74 109,5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показа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«Казахфильм»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"Казахфильм"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бесперебойной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Проведение IV Всемирного курултая казахов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возложения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к монументу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елі»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елі»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экскурсии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 Курултая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«Этноауыл»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футбольного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турнира среди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прибывшей из-за рубежа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Всемирного курултая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«001»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Курултая оперы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«Кыз-Жибек» в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НТОБ им. К. Байсеитовой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 программы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пресс-релизов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 СМИ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 согласованию)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казахстанских СМИ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«025»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IV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казахов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 - Всемирная ассоциация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"Қазақстан темір жолы" - акционерное общество "Национальная компания "Қазақстан темір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"Казахфильм" - акционерное общество "Казахфильм" имени Ш.Айманова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НТОБ им. К.Байсеитовой- Национальный театр оперы и балета им К. Байсеитовой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