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17fe" w14:textId="90e1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Председателя Китайской Народной Республики Ху Цзиньтао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2011 года № 82-р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государственного визита Председателя Китайской Народной Республики Ху Цзиньтао в Республику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государственного визита Председателя Китайской Народной Республики Ху Цзиньтао в Республику Казахстан 12 – 15 июня 2011 года в городе Астане (далее – визит).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Китайской Народной Республики на высшем уровне по формату «1+1+10», обеспечить финансирование расходов на проведение визита за счет средств, предусмотренных в республиканском бюджете на 2011 год по программам 001 «Обеспечение деятельности Главы государства, Премьер-Министра и других должностных лиц государственных органов» и 003 «Санитарно-эпидемиологическое благополучие населения на республиканском уровне»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Китайской Народной Республики в аэропорту города Астаны, в местах проживания и посещения, сопровождение по маршрутам следования, а также охрану специального самолета.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Председателя Китайской Народной Республики Ху Цзиньтао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связи и информации Республики Казахстан обеспечить освещение визита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Республики Казахстан организовать концертные программы во время визита от имени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Акимату города Астаны обеспечить выполнение организационных мероприятий по встрече и проводам официальной делегации Китайской Народной Республики в аэропорту города Астаны, оформлению аэропорта и улиц, сопровождению в местах посещений, а также организацию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Республиканской гвардии Республики Казахстан (по согласованию) принять участие в официальных церемониях встречи и проводов Председателя Китайской Народной Республики Ху Цзиньтао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2011 года № 82-р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обеспечению и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Китайской Народной Республики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Китайской Народной Республики (по формату «1+1+10»)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приемов (завтраки, обеды, ужины) от имени Президента Республики Казахстан Н.Назарбаева в честь Председателя Китайской Народной Республики Ху Цзиньтао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Цветочное, внутреннее тематическое оформление и техническое обеспечение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