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f3ab" w14:textId="e56f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разработке
проекта новой редакции Национального плана по предупреждению нефтяных разливов и по реагированию на них в море и внутренних водоемах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июня 2011 года № 85-р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разработке проекта новой редакции Национального плана по предупреждению нефтяных разливов и по реагированию на них в море и внутренних водоемах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Мынбаев                 - Министр нефти и газа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Толумбаев               - вице-министр нефти и газа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Зиябекович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Петров                  - вице-министр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Кулмурзин               - директор Департамента развития нефтяной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Сагындыкович      промышленности Министерства нефти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газа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Турмагамбетов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Мажит Абдыкаликович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Жанзаков                - главнокомандующий Военно-Морскими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Жандарбек Садуевич        силами Вооруженных Сил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Момышев                 - председатель Комитета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Амангельдиевич     инспекции в нефтегазовом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Министерства нефти и газа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Адилбаев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Жалгас Жумаевич           международного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сотрудничества 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Жансеитов               - исполняющий обязанности заместителя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Болатбекович        председателя Комитета рыбного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Джумашев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Ермешович           дорожного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транспорта и коммуникации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Могильный               - заместитель председателя Комитета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Валентинович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Жаксыбаев               - директор Департамента развития отраслей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Калмырзаулы         экономики Министерства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развития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Жексембаев              - директор Департамента планирования,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Аманжолович       анализа исполнения и оценки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бюджетных программ в сфере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производства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Жексенбиев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Нурланович          контрактов на недропользование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соглашений о разделе продукции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Ильясов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Мадиулы             развития земледелия и фитосанитарной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безопасности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Кудайбергенова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Зульфия Каримжановна      государственной политики в области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Министерства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Аскаров                 - начальник управления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Мухтарович        гигиенического надзора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Алиев                   -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Балтабаевич        экологического контроля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экологического регулирования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Министерства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Жакенов                 - начальник управления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Сейфоллаевич       использования и охраны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Комитета по водным ресурсам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Кабулбеков              - начальник управления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Айдарбек Жапбарбекович    мониторинга и анализа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международного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сотрудничества 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Мейрембеков             - начальник управления анализа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Амангельдиевич     планирования природопользования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Департамента стратегии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природных ресурсов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Назаралы                - начальник управления геологического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Жаксылык Кузембайулы      изучения и недропользования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углеводородного сырья Комитета геологии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недропользования Министерства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Оразбагамбетов          - начальник управления по государственному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Узакбаевич          контролю в нефтегазовой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Комитета по государственному контролю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чрезвычайными ситуациями и промышленной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безопасностью Министерства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Шкуденко                - начальник второго управления Главного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Глеб Георгиевич           штаба Пограничной службы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национальной безопасности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Акмухамедова            - начальник отдела организации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Асель Альжановна          контроля за энергоресурсами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организации таможенного контроля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энергоресурсами Комитета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контроля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Альжанов                - начальник подразделения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Бекжан Тарасович          национальной безопасности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Есенбаева               - главный эксперт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Алия Омербековна          подзаконных актов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Абдиров                 - заместитель акима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Амангалиевич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Уранхаев                - заместитель акима Кызылординской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Тельманович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Енсегенов               -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Нургазиевич         управления по мобилизационной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подготовке, гражданской обороне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организации предупреждения и ликвидации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аварий и стихийных бедствий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Жантаев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Жумабек Шабденамович      «Национальный центр космических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исследований и технологий»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Жалиев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Бексултан Айганиулы       «Информационно-аналитический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нефти и газа»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Джон Даббар             - вице-президент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транспортировки компании «ConocoPhillips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North Caspian Ltd»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Кжелл Ландин            - председатель Региональной инициативы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готовности к ликвидации разливов нефти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объединения юридических лиц ассоциации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«Kazenergy»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Сериков                 - заместитель Генерального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Фуад Тулеушевич           акционерного общества «Казахский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институт нефти и газа»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Юдин                    - исполнительный директор некоммерческого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Васильевич        объединения юридических лиц «Ассоциация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предпринимателей морского транспорта»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Арынов                  - директор Департамента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Сабит Абильдаевич         акционерного общества «КазТрансОйл»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Алипбеки                - директор Главного центра надземных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Онгарбек Алипбекулы       комплексов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«Национальная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«Қазақстан ғарыш сапары»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Керемкулов              - директор Департамента охраны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Вахит Арынович            окружающей среды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«Морская нефтяная компания «КазМунайТениз»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Куатов                  - директор Департамента корпортивного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Сакен Сайнович            развития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ответственностью «Тенизсервис»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Саданов                 - директор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Амангельды Курбанович     государственного предприятия «Институт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вирусологии и микробиологии»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Сиражев                 - директор Департамента охраны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Жаксыгалиевич      окружающей среды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«Национальная компания «КазМунайГаз»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Наурзгалиев             - заместитель Генерального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Шайхмиденович       частной компании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ответственностью «КазМунайГаз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Кашаган Б.В.»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Мухамедгалиев           - заместитель директора по науке дочернего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Арстан Фазулович         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ответственностью «Институт космических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исследований имени У.М. Султангазина»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Кулекеев                - советник генерального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Жаксыбек Абдрахметович    акционерного общества «Казахский институт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нефти и газа»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Рахметова               - советник исполнительного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Клара Галимовна           Казахстанской ассоциации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нефтегазового и энергетического комплекса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Скотт Смит              - начальник отдела по кризисному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управлению и реагированию на чрезвычайные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ситуации компаний NCOC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Лебедь                  - главный юрист товарищества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Валентина Ивановна        с ограниченной ответственностью «Центр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правовых исследований и анализа»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Питер Тэйлор            - менеджер Региональной инициативы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готовности к ликвидации разливов нефти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регионам Каспийское море - Черное море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Центральная Евразия (по согласованию).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декабря 2011 года выработать и внести в Правительство Республики Казахстан проект новой редакции Национального плана по предупреждению нефтяных разливов и по реагированию на них в море и внутренних водоемах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нефти и газа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