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1e84" w14:textId="8a31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 по реализации Закона Республики Казахстан от 27 июня 2011 года "О внесении изменений и дополнений в некоторые законодательные акты Республики Казахстан по вопросам занятости и социальной защиты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июля 2011 года № 93-р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июня 2011 года «О внесении изменений и дополнений в некоторые законодательные акты Республики Казахстан по вопросам занятости и социальной защиты населения»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 2011 года № __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Перечень нормативных правовых актов,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принятие которых необходимо в целях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Закона Республики Казахстан от 27 июня 2011 года «О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изменений и дополнений в некоторые законодательные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Республики Казахстан по вопросам занятости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защиты населения»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6500"/>
        <w:gridCol w:w="2182"/>
        <w:gridCol w:w="2879"/>
        <w:gridCol w:w="1747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1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приватизации жилищ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приватизации служебных жилищ;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приватизации жилищ,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к служебным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МФ, МЭРТ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40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76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«Постановка на учет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в 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фонде в местном исполнительном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значения),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11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 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жилища, 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фонде и пользования 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предоставления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жилища, предназначенного для заселения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выполнения ими обязанностей,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характером их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и пользования 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предоставления жилищ,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к служебным и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МФ, МЭРТ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18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выплаты пособия опекунам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попечителям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(детей-сирот)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 родителей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МФ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19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24 декабря 2001 года № 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мерах по реализации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МЭРТ, МФ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18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19 июня 2001 года № 836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по реализации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23 января 2001 года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населения», включающий: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организации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организации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практики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 МФ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12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обучения, 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трудоустройстве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мерах содействия занятости,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им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участвующим в 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АДСиЖКХ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9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микрокредитных организаций и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на конкурсной основе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8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мобильности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мерах содействия занятости,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им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поддержки, включающий: -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служебного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предназначенного для заселения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участвующими в активных мерах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пользования им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МЭРТ,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АДСиЖКХ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отнесения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к самостоятельно занятым,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 и малообеспеченным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активных мер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АС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расчета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 пользование жилищем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МФ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пропорционального распределения жилищ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жилищ, арендованных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фонде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семьи (гражданина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Казахстан), претендующей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жилищной помощи,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жилища, 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фонде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15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 2009 года № 237-п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 (семьи),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претендующего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 –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– Агентство Республики Казахстан по статистике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