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fb3" w14:textId="7fc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к VIII форуму межрегионального сотрудничества Казахстана и России в городе Астрахани (Российская Федерация) с участием президентов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2011 года № 104-р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к VIII форуму межрегионального сотрудничества Казахстана и России в городе Астрахани (Российская Федерация) с участием президентов Республики Казахстан и Российской Федерации (далее – форум):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и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Асансеитова                 - директор Департамента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Саадат Муханбетовна           отношений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первый вице-министр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Жанжуменов    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Женисович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Абжалиевич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  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Исмаилович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  - вице-министр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Амангельдиевич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и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Койшыбаевич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Магавьянович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Кошербаев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Беделбаевич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Закарович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Калыбаевич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  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                    - председатель Комитета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Министерства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Могильный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 науки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Саймасаев  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Мухит Айтжанович              Комитета индустрии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Ярошенко                    - директор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Владимирович          политики в области связи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Шалбаев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Есламбекович            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                      - начальник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Файзрахманович          пограничного контроля,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августа 2011 года внести в Правительство Республики Казахстан предложения по подготовке к форуму.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