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971c" w14:textId="27a9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комплекса мер по развитию продовольственного пояса вокруг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августа 2011 года № 105-р. Утратило силу распоряжением Премьер-Министра Республики Казахстан от 7 ноября 2012 года № 205-р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    Сноска. Утратило силу распоряжением Премьер-Министра РК от 07.11.2012 </w:t>
      </w:r>
      <w:r>
        <w:rPr>
          <w:rFonts w:ascii="Times New Roman"/>
          <w:b w:val="false"/>
          <w:i w:val="false"/>
          <w:color w:val="ff0000"/>
          <w:sz w:val="28"/>
        </w:rPr>
        <w:t>№ 205-р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поручения Главы государства по развитию продовольственного пояса вокруг города Астаны: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Мамытбеков                  -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Сарыбаевич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Толибаев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Еркинович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Отаров   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Кадырхан Махмутович          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Рахимбеков                  - заместитель акима Карагандинской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Толеутай Сатаевич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Султанбеков                 - заместитель акима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Танатарович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Даленов                     - вице-министр финансов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Ерболатович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Искандиров                  - вице-министр экономического развития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Мукашевич   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- председатель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Кенес Сарсенгалиевич    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Бейсенгалиев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Турсынбекович           общества "Национальный управляющий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Холдинг "КазАгро"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Курмангалиев                - заместитель председателя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Тулеуович              акционерного общества "Социально-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предпринимательская корпорация "Aстана"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Хусайнов                    -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Кинебаевич             Правления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Социально-предпринимательская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корпорация "Сарыарка"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Байманов                    - заместитель председателя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Итемгенович             акционерного общества "Социально-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предпринимательская корпорация "Есиль"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срок до 1 июля 2011 года выработать предложения по развитию продовольственного пояса вокруг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срок до 1 октября 2011 года выработать предложение по внесению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2010 года № 1052 "Об утверждении Программы по развитию агропромышленного комплекса в Республике Казахстан на 2010-2014 годы", предусматривающие вопросы по развитию продовольственного пояса вокруг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Канцелярию Премьер-Министра Республики Казахстан.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