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d347" w14:textId="1add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неформального саммита Организации Договора о коллективной безопасности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2011 года № 107-р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многостороннего сотрудничества в рамках Организации Договора о коллективной безопасности (далее – ОДКБ) и обеспечения протокольно-организационных мероприятий по подготовке и проведению 12 августа 2011 года неформального саммита ОДКБ (далее – Саммит) на территории Республики Казахстан в период с 11 по 14 августа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к проведению Саммита;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 организовать ужин для официальных делегаций государств-членов ОДКБ, сопровождающих лиц и представителей средств массовой информации 12 августа 2011 года от имени Министра иностранных дел Республики Казахстан, а также чайный стол.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совместно с Министерством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размещение делегаций в городе Астане и курортной зоне Боровое;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глав и членов официальных делегаций (по формату 1 + 5), а также Генерального секретаря ОДКБ (формат 1) на высшем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за счет средств, предусмотренных в республиканском бюджете на 2011 год по программам 001 "Обеспечение деятельности Главы государства, Премьер-Министра и других должностных лиц государственных органов", 003 "Санитарно-эпидемиологическое благополучие населения на республиканском уровне" и 004 "Оказание медицинской помощи отдельным категориям граждан"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специальных самолетов глав государств-членов ОДКБ над территорией Республики Казахстан, посадку и вылет в аэропорту города Астаны, а также техническое обслуживание, стоянку и заправку специальных самолетов и вертолетов в аэропортах городов Астаны и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Управлением делами Президента Республики Казахстан (по согласованию), Министерством обороны Республики Казахстан и акиматом Акмолинской области в установленном порядке обеспечить подготовку вертолетов (необходимое количество) для делегаций, формирование спецпоезда для глав государств и делегаций по маршруту город Астана – курортная зона Боровое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и акиматом Акмолинской области в установленном порядке обеспечить техническое обслуживание, стоянку (вертолетная площадка) и заправку вертолетов в аэропортах городов Астаны, Кокшетау и курортной зоне Боровое;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акиматами города Астаны и Акмолинской области техническую готовность аэропортов городов Астаны и Кокшетау, железнодорожных вокзалов города Астаны и станции Боровое в городе Щучинск.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Акимату города Астаны обеспечить выполнение организационных мероприятий по оформлению аэропорта и улиц города Астаны (флаги в гостиницах и аэропорту города Астаны).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Акимату Акмолинской области обеспечить и 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мероприятия по подготовке курортной зоны Боровое к проведению Саммита;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обслуживание делегаций;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техническую готовность железнодорожной станции Боровое и автомобильной дороги от станции до курортной зоны Боровое;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культурную программу.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Казахстан, Министерству обороны Республики Казахстан, Республиканской гвардии Республики Казахстан и Министерству по чрезвычайным ситуациям Республики Казахстан обеспечить безопасность охраняемых лиц, а также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культуры Республики Казахстан обеспечить организацию концертной программы и необходимую техническую поддержку мероприятия (звуковое, световое обеспечение и оформление сцены) во время приема от имени Президента Республики Казахстан в честь глав государств-членов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связи и информации Республики Казахстан обеспечить техническое и информационное обслуживание представителей средств массовой информации (пресс-центр, компьютеры, факс, международная связь, скоростной интернет).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Республиканской гвардии Республики Казахстан (по согласованию) принять участие в церемонии встречи и проводов глав государств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Комитету таможенного контроля Министерства финансов Республики Казахстан обеспечить упрощенные процедуры досмотра участников Саммита и ввоза грузов (товары, изделия, экспонаты, оборудование), предназначенных для использования в рамках Саммита.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Комитету национальной безопасности Республики Казахстан (по согласованию) оказать содействие в организации упрощенной процедуры паспортного контроля (без фотографирования в системе "Беркут") на пограничном посту аэропорта города Астаны для участников, прибывающих на Саммит.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К. Масимов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№ 107-р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глав государств-членов ОДКБ и сопровождающих лиц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глав и членов официальных делегаций (по формату 1+5), а также Генерального секретаря ОДКБ (формат 1) и сотрудников Службы охраны Президента Республики Казахстан в гостиницах города Астаны и курортной зоны Боровое.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программы, спецпропуски на автомобили, кувертные карты, пригласительные и т.д.), а также канцелярских принадлежностей (блокноты, ручки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чайного стола и цветочного оформления в аэропортах городов Астана и Кокшетау при встрече и проводах делегаций государств-членов ОДКБ и Генерального секретаря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12 августа 2011 года рабочего завтрака для глав государств от имени Президента Республики Казахстан в честь глав государств-членов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неформальных приемов (завтраки, обеды, ужины) от имени Президента Республики Казахстан в честь глав государств-членов ОДКБ, сопровождающих лиц, а также технических столов.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 государств-членов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 и членов официальных делегаций, а также сопровождающих лиц с 11 по 14 августа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 и членов официальных делегаций,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помещений, оформления залов, в том числе цветочного, а также технической поддержки мероприятий Саммита (микрофоны, спич-трибуна, столы, баннеры, кресла, звуковое и световое усиление и т.д.).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