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7b79" w14:textId="0657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июля 2011 года "О внесении изменения и дополнений в некоторые законодательные акты Республики Казахстан по вопросам электронных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августа 2011 года № 108-р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Закона Республики Казахстан от 21 июля 2011 года «О внесении изменения и дополнений в некоторые законодательные акты Республики Казахстан по вопросам электронных денег»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соответствующий нормативный правовой акт согласно перечню и проинформировать Правительство Республики Казахстан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принятые нормативные правовые акты в соответствие с Законом Республики Казахстан «О внесении изменения и дополнений в некоторые законодательные акты Республики Казахстан по вопросам электронных денег».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108-р      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 21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«О внесении изменения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электронных денег»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5"/>
        <w:gridCol w:w="2834"/>
        <w:gridCol w:w="2835"/>
        <w:gridCol w:w="2430"/>
      </w:tblGrid>
      <w:tr>
        <w:trPr>
          <w:trHeight w:val="6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6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выпуска, 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электронных денег,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требований к эмитентам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 и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– Национальный Банк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