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63f" w14:textId="a482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Корея Ли Мен Бака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2011 года № 109-р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Республики Корея Ли Мен Бака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Корея Ли Мен Бака в Республику Казахстан в период 24–25 августа 2011 года в городе Астана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Корея на высоком уровне по формату «1+1+10»,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Корея в аэропорту города Астаны, в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Корея Ли Мен Бака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официальных приемов от имени Президента 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Астаны: обеспечить выполнение организационных мероприятий по встрече и проводам официальной делегации Республики Корея в аэропорту города Астаны, оформлению аэропорта и улиц,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Республики Корея Ли Мен Бака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2011 года № 109-р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членов официальной делегации Республики Корея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Корея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Корея.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в честь Президента Республики Корея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Цветочное оформление, внутреннее и внешнее тематическое оформление помещений в местах проведения официальных и неформальных мероприятий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Привлечение переводчиков и оплата их услуг.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