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3d7a" w14:textId="c493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систематизации работы по проведению мониторинга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августа 2011 года № 110-Р. Утратило силу распоряжением Премьер-Министра Республики Казахстан от 10 марта 2015 года № 18-р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Премьер-Министра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План мероприятий по систематизации работы по проведению мониторинга нормативных правовых актов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совместно с заинтересованными государственными органами обеспечить надлежащее и своевременное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2011 года № 110-р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систематизации работы по проведению мониторинга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793"/>
        <w:gridCol w:w="2532"/>
        <w:gridCol w:w="2355"/>
        <w:gridCol w:w="1989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правил проведения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 года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рекомендаций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органы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семинара-совещания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новых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Перечня актов,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которых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согласно Регистру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хронологическом порядке их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Графика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с ежемесячной разбивкой в МЮ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ДЮ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 Регистр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после 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нормативных правовых актов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ДЮ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 органы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разъяснению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порядка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мониторинга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4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единых регистров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мониторингу,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закреплением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 – Департаменты юстиции областей, городов Алматы и Астаны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