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0839" w14:textId="0ce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21 июля 2011 года «О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августа № 111-р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«О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августа 2011 года № 111-р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21 июля 2011 года «О внесении изменений и дополнений в</w:t>
      </w:r>
      <w:r>
        <w:br/>
      </w:r>
      <w:r>
        <w:rPr>
          <w:rFonts w:ascii="Times New Roman"/>
          <w:b/>
          <w:i w:val="false"/>
          <w:color w:val="000000"/>
        </w:rPr>
        <w:t>
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внешнего государственного финансового</w:t>
      </w:r>
      <w:r>
        <w:br/>
      </w:r>
      <w:r>
        <w:rPr>
          <w:rFonts w:ascii="Times New Roman"/>
          <w:b/>
          <w:i w:val="false"/>
          <w:color w:val="000000"/>
        </w:rPr>
        <w:t>
контроля»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4641"/>
        <w:gridCol w:w="2853"/>
        <w:gridCol w:w="2894"/>
        <w:gridCol w:w="212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нормативного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2000 года № 123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размера 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оклада»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2008 года № 387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1999 года № 663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упорядочении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автомобилей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2011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нормах площадей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аппарата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нормах положенности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 и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(созыв), МЭРТ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ревизионных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комиссиях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Координационного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рисками,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которая применяется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планировании 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утверждении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ющего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1 июля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проведения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и 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от 4 сентября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89 о/д «О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вопросах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контроля»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Счетный комитет - Счетный комитет по контролю за исполнением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