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f233" w14:textId="eaaf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20 июля 2011 года "О государственном регулировании производства и оборота отдельных видов нефтепродуктов"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августа 2011 года № 113-р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2011 года «О государственном регулировании производства и оборота отдельных видов нефтепродуктов»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Правительства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согласно перечню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2011 года № 113-р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 Республики Казахстан, принятие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которых необходимо в целях реализации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Казахстан от 20 июля 2011 года «О государственном регулировании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производства и оборота отдельных видов нефтепродуктов»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4210"/>
        <w:gridCol w:w="3193"/>
        <w:gridCol w:w="3484"/>
        <w:gridCol w:w="2323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оптовых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 утверждения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 (созыв), АРЕМ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 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рыночных ценах на сырую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(или) газовый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 (созыв), МФ, АРЕМ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предельной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розничную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установлено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цен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(созыв), МНГ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устанавливается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цен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 (созыв),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АРЕМ, АЗК, МТК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МНГ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представления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деклараций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обороту нефтепродуктов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МТК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оформления, получения,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выдачи, учета,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 (созыв), МСХ, АЗК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поставщиков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переработке сырой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 (созыв), АЗК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ведения 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автозаправочной станции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включающую сведения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утверждения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и обороту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МТК, МСХ, АРЕМ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МЭРТ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проверочных 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МЭРТ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МЭРТ – Министерство экономического развития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- Агентство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- Агентство Республики Казахстан по регулированию естественных монополий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