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f32e" w14:textId="780f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оптимизации и автоматизации бизнес-процессов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августа 2011 года № 114-р. Утратило силу распоряжением Премьер-Министра Республики Казахстан от 16 апреля 2012 года № 77-р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распоряжением Премьер-Министра РК от 16.04.2012 </w:t>
      </w:r>
      <w:r>
        <w:rPr>
          <w:rFonts w:ascii="Times New Roman"/>
          <w:b w:val="false"/>
          <w:i w:val="false"/>
          <w:color w:val="ff0000"/>
          <w:sz w:val="28"/>
        </w:rPr>
        <w:t>77-р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выработки предложений по оптимизации и автоматизации бизнес-процессов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      - Заместитель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Турмаханович           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Жумагалиев                  - Министр связи и информации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Куанышевич  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Мусин                       - заместитель Председателя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Багдат Батырбекович           контролю автоматизации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услуг и координации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центров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Ибраев                      - заместитель Руководителя Канцелярии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Болатович             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Аманбаев                    - заместитель Министра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Амирхан Тапашевич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 - вице-министр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Абжалиевич        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Даленов                     - вице-министр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Ерболатович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Кулинич                     - заместитель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Васильевич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Курмангалиева               - вице-министр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Даденовна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Сарсенов                    - вице-министр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Сакен Сейтжаппарович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Смаилов                     - вице-министр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Жанболат Амангельдинович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Сулейменов                  - вице-министр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Муратович    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Шенгелбаев                  - вице-министр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Бахытжан Рахимович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Ирсалиев 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Азтаевич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Комекбаев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 Амантаевич               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государственной службы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Макажанов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Ныгмеджан Койшибаевич         Республики Казахстан по управлению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Ибраева                     - заместитель заведующего Отделом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Амангуль Кумарбековна         государственной службы и кадровой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работы Канцелярии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Жоламанов                   -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Айтманович             Комитета начальников штабов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обороны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Нурлыбай                    - заместитель председателя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Сабит Нурлыбаевич             правовой статистике и специальным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учетам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Кабдугалиева                - заведующий отделом статистики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Айжан Есенгельдиновна         правовой информатизации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обеспечению деятельности судов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Верховном Суде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25 декабря 2011 года представить в Правительство Республики Казахстан предложения по оптимизации и автоматизации бизнес-процессов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18 апреля 2011 года № 48-р "О создании рабочей группы для выработки предложений по оптимизации бизнес-процессов, сокращению количества документов, требуемых от населения при оказании государственных услуг, и их автоматизации с учетом изучения международного опыта".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Заместителя Премьер-Министра Республики Казахстан Орынбаева Е.Т.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