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04ec" w14:textId="1a40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Исламской Республики Пакистан Сайед Юсуф Реза Гилани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августа 2011 года № 115-р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Премьер-Министра Исламской Республики Пакистан Сайед Юсуф Реза Гилани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Премьер-Министра Исламской Республики Пакистан в Республику Казахстан 6 – 7 сентября 2011 года в городе Астана (далее –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Исламской Республики Пакистан на высшем уровне по формату «1+1+10», обеспечить финансирование расходов на проведение визита за счет средств, предусмотренных в республиканском бюджете на 2011 год по программам 001 «Обеспечение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Исламской Республики Пакистан в аэропорту города Астаны,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Премьер-Министра Исламской Республики Пакистан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Республики Казахстан организовать концертную программу во время официального приема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Акимату города Астаны обеспечить выполнение организационных мероприятий по встрече и проводам официальной делегации Исламской Республики Пакистан в аэропорту города Астаны, оформлению аэропорта и улиц, сопровождению в местах посещений, а также организацию культурных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Премьер-Министра Исламской Республики Пакистан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2011 года № 115-р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Организационные меры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Исламской Республики Пакистан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Исламской Республики Пакистан (по формату 1+1+10)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Исламской Республики Пакистан.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 от имени Президента Республики Казахстан в честь Премьер-Министра Исламской Республики Пакистан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Привлечение переводчиков и оплата их услуг.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