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0e32e" w14:textId="ca0e3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25 июля 2011 года "О внесении изменений и дополнений в некоторые законодательные акты Республики Казахстан по вопросам жилищных отношений"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31 августа 2011 года № 117-р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июля 2011 года "О внесении изменений и дополнений в некоторые законодательные акты Республики Казахстан по вопросам жилищных отношений" (далее -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нормативных правовых актов согласно перечню;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августа 2011 года № 117-р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 нормативных правовых актов,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принятие которых необходимо в целях реализации 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 от 25 июля 2011 года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изменений и дополнений в некоторые законодательные акты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 по вопросам жилищных отношений"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6022"/>
        <w:gridCol w:w="2735"/>
        <w:gridCol w:w="2393"/>
        <w:gridCol w:w="2051"/>
      </w:tblGrid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нормативного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 акта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общего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кондоминиума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30 декабря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2314 «Об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жилищной помощи» 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коммунальных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Типовых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расчета норм 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коммунальных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водоснабжению и водоотведению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потребителей,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приборов учета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АРЕМ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Типовых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расчета норм 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коммунальных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теплоснабжению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приборов учета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АРЕМ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Типовых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расчета норм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накопления коммунальных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списка тяжелых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 некоторых хронических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заболеваний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Методики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расчета сметы расходов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общего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 кондоминиума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Типового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 о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Типовой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управления объектом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 требований,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предъявляемые к рекомендуемой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кандидатуре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кооператива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собственников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(квартир)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АДСЖКХ - Агентство Республики Казахстан по делам стрительства и жилищно-коммунального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АРЕМ - Агентство Республики Казахстан по регулированию естественных монополий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МООС - Министерство охраны окружающей среды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МТСЗН - 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МЭРТ - Министерство экономического развития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МЗ - Министерство здравоохранения Республики Казахстан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