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333e2" w14:textId="fd333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20 июля 2011 года "О внесении изменений и дополнений в некоторые законодательные акты Республики Казахстан по вопросам регулирования земельных отношений"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сентября 2011 года № 120-р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июля 2011 года "О внесении изменений и дополнений в некоторые законодательные акты Республики Казахстан по вопросам регулирования земельных отношений" (далее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Правительства Республики Казахстан проекты нормативных правовых актов согласно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соответствующий ведомственный нормативный правовой акт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сентября 2011 года № 120-р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нормативных правовых актов, принятие которых необходимо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целях реализации Закона Республики Казахстан от 20 июля 2011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года "О внесении изменений и дополнений в некоторые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законодательные акты Республики Казахстан по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регулирования земельных отношений"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367"/>
        <w:gridCol w:w="2748"/>
        <w:gridCol w:w="1943"/>
        <w:gridCol w:w="1864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участков, 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территориальными водами,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искусственных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АУЗР, МНГ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 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АУЗР, МСХ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14 января 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14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земельными ресурсами»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февраля 2009 года № 172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Правил перевода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 особо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территорий в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запаса»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АУЗР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 сентября 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890 «Об 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базовых ставок 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 при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предоставлении в частную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собственность, при сдаче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землепользователями в аренду,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размера платы за продажу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аренды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участков»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поощрения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АУЗР - Агентство Республики Казахстан по управлению земельными ресурсами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МНГ -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 - Министерство сельского хозяйства Республики Казахстан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