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e975" w14:textId="13ae9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перехода на использование национальных идентификаторов ИИН/БИН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2011 года № 121-р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координации работ государственных органов по переходу на использование национальных идентификаторов ИИН/БИН: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Орынбаев                    -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Турмаханович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Шолпанкулов                 - вице-министр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Брусенко                    - главный эксперт Налогового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Владимирович          Министерства финансов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Ашим                        - Министр охраны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Садуакасулы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Айдапкелов                  - ответственный секретарь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Нурболат Сергалиевич          Республики Казахстан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Дуйсенова                   - ответственный секретарь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Тамара Босымбековна           труда и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Дюсембаев                   - вице-министр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Еркын Сейдегалиевич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Толибаев                    - вице-министр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Еркинович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Сарсенов                    - вице-министр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Сакен Сейтжаппарович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Курмангалиева               - вице-министр здравоохранения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Аюбаев  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Мейрам Акатович               миграционной полиции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Бектенов      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Абаевич                 регистрационной службы и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правовой помощи Министерства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Макажанов                   - заместитель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Ныгмеджан Койшибаевич         Республики Казахстан по управлению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Жамаубаев                   - директор Департамента координации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Ерулан Кенжебекович           Национального Банка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 (по согласованию).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января 2012 года осуществлять мероприятия по координации работы государственных органов по переходу на использование идентификационных номеров ИИН/БИН.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Определить периодичность проведения заседаний рабочей группы ежедекадно.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Заместителя Премьер-Министра Республики Казахстан Орынбаева Е.Т.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