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20973" w14:textId="ef20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Межведомственного плана по переходу на использование национальных идентификаторов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6 сентября 2011 года № 123-р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национальных реестрах идентификационных номеров" утвердить прилагаемый Межведомственный план по переходу на использование национальных идентификаторов ИИН/БИН.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7864"/>
        <w:gridCol w:w="1844"/>
        <w:gridCol w:w="982"/>
        <w:gridCol w:w="273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ТС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СРТС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предыдущего СРТС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номер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Прежний госномер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Марка, модель, модификация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 основания приобретения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основания приобретения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производства ТС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ТС (лс)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 ТС (кВт)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двигателя ТС (см куб)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Разрешенная максимальная масса (кг)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без нагрузки (кг)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посадочных мест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юридического лица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 юридического лица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документа,удостоверяющего личность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оформления и подписания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7372"/>
        <w:gridCol w:w="1684"/>
        <w:gridCol w:w="1621"/>
        <w:gridCol w:w="263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Снятие ТС с учета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7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 номер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 ТС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шасси ТС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кузова ТС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снятия ТС с учета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снятия с учета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СРТС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действия документа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592"/>
        <w:gridCol w:w="1744"/>
        <w:gridCol w:w="1238"/>
        <w:gridCol w:w="2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объекта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кадастровый номер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первичного объекта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ЗУ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земельного участка в га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застройки (кв.м.)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недвижимого имущества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 (количество этажей)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квартир в многокв. Доме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площадь квартиры, кв.м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квартиры, кв.м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Жилая площадь многокв. дома, кв.м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многокв. дома, кв.м.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643"/>
        <w:gridCol w:w="1721"/>
        <w:gridCol w:w="1278"/>
        <w:gridCol w:w="2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адреса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адреса*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одной строкой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одной строкой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 области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области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области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 района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 населенного пункта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населенного пункта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населенного пункта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 района населенного пункта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Кооператив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Угловая улица рус.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Угловая улица каз.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ВО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478"/>
        <w:gridCol w:w="1700"/>
        <w:gridCol w:w="1342"/>
        <w:gridCol w:w="26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объекта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характеристики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 объекта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актуализации 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на который установлена 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Подобъект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подобъекта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ввода в эксплуатацию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093"/>
        <w:gridCol w:w="1713"/>
        <w:gridCol w:w="1193"/>
        <w:gridCol w:w="23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подобъекта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характеристики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подобъекта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 подобъекта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актуализации оценочной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Год, на который установлена оценочная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093"/>
        <w:gridCol w:w="1613"/>
        <w:gridCol w:w="123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субъекта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Гражданство. Наименование на русском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Гражданство. Наименование на казахском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ЮЛ.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ЮЛ. Код РН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ЮЛ.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ЮЛ.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рождения/регистрации.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ФЛ/ЮЛ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Имя. 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Отчество. 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ЮЛ, КХ. Категория субъекта 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ЮЛ, Признак КХ = 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КХ. 0 – нет признака КХ, 1 – 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КХ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документа. Категория субъекта = ФЛ/ЮЛ.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документа. Категория субъекта = ФЛ/ЮЛ.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РН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документа. Категория субъекта = ФЛ/ЮЛ.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документа. Категория субъекта = ФЛ/ЮЛ.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документа. Категория субъекта = ФЛ/ЮЛ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документа. 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выдачи. 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выдан. Категория субъекта = ФЛ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проживания субъекта. 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= ФЛ/ЮЛ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113"/>
        <w:gridCol w:w="1533"/>
        <w:gridCol w:w="1193"/>
        <w:gridCol w:w="26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права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субъекта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права. Код РН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права. Наименование на русском 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права. Наименование на казахском 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собственности. Код РН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собственности. Наименование на русском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собственности.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собственности. Код РН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общей собственности.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рус.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каз.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возникновения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253"/>
        <w:gridCol w:w="1493"/>
        <w:gridCol w:w="1193"/>
        <w:gridCol w:w="26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право владения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права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документа.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Код РН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источника. 0-Нотариус, 1-ЮЛ, 2-ФЛ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Наименование. Нотариус: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форма,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ИИН, РНН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суммы сделки. равно «1», если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указана в правоустанавливающем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«0», если сумма сделки не указана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правоустанавливающем документе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сделки при переходе прав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 документов. Если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«Наличие суммы сделки»=1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233"/>
        <w:gridCol w:w="1453"/>
        <w:gridCol w:w="1413"/>
        <w:gridCol w:w="24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права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прекращения права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права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права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433"/>
        <w:gridCol w:w="1573"/>
        <w:gridCol w:w="1447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прекращение права владения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прекращения права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документа.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Код РН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русском языке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документа. Наименование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казахском языке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источника. 0-Нотариус, 1-ЮЛ, 2-ФЛ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Наименование. Нотариус: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 Номер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Организационно-правовая форма,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РНН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ФИО, ИИН, РНН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суммы сделки. Равно «1», если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сделки указана в правоустанавливающем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равно «0», если сумма сделки не указана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правоустанавливающем документе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сделки при переходе прав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правоустанавливающих документов. Если поле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«Наличие суммы сделки»=1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 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17"/>
        <w:gridCol w:w="1636"/>
        <w:gridCol w:w="1426"/>
        <w:gridCol w:w="26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участок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объекта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 земельного участка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возникновения земельного участка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бонитета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Природная зона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Местоположение земельного участка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 или микрорайона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почв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предыдущей записи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ЗУ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ликвидации земельного участка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38"/>
        <w:gridCol w:w="1615"/>
        <w:gridCol w:w="1405"/>
        <w:gridCol w:w="27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ЗУ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характеристики 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записи в таблице Land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объекта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назначение 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(кв.м.)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Оценочная стоимость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корректировки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38"/>
        <w:gridCol w:w="1615"/>
        <w:gridCol w:w="1426"/>
        <w:gridCol w:w="26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История кадастровых номеров ЗУ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кадастрового номера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объекта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Предыдущий кадастровый номер земельного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580"/>
        <w:gridCol w:w="1615"/>
        <w:gridCol w:w="1426"/>
        <w:gridCol w:w="265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участие в правовладении в доле ЗУ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части ЗУ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 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Обязательно 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623"/>
        <w:gridCol w:w="1489"/>
        <w:gridCol w:w="1594"/>
        <w:gridCol w:w="25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правоотношения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правоотношения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7653"/>
        <w:gridCol w:w="1487"/>
        <w:gridCol w:w="1571"/>
        <w:gridCol w:w="25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платежа</w:t>
            </w:r>
          </w:p>
        </w:tc>
      </w:tr>
      <w:tr>
        <w:trPr>
          <w:trHeight w:val="6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платежа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документа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70"/>
        <w:gridCol w:w="1478"/>
        <w:gridCol w:w="1625"/>
        <w:gridCol w:w="25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на данный ЗУ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выпуска документа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670"/>
        <w:gridCol w:w="1478"/>
        <w:gridCol w:w="1645"/>
        <w:gridCol w:w="24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 о субъекте, передаваемые АУЗР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записи о субъекте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субъекта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 (ЮЛ или ФЛ)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субъекта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субъекта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ОКПО (для ЮЛ)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гос. регистрации в МЮ РК (для ЮЛ)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9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 (ФЛ)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адреса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адреса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местопроживания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(месторасположения ЮЛ)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улицы или микрорайона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7807"/>
        <w:gridCol w:w="1480"/>
        <w:gridCol w:w="1669"/>
        <w:gridCol w:w="244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Правоотношение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правоотношения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субъекта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 объекта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правовладения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владения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периода пользования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6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периода пользования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7733"/>
        <w:gridCol w:w="1478"/>
        <w:gridCol w:w="1624"/>
        <w:gridCol w:w="244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по землепользованию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 идентификатор записи о сумме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платежа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15,2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315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создания записи в таблицу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 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7858"/>
        <w:gridCol w:w="1478"/>
        <w:gridCol w:w="1604"/>
        <w:gridCol w:w="24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граждане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Районы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действительности СИК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исключения СИК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исключения СИК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 правопреемника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индивидуальный код (СИК)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присвоения СИК гражданину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актуализации сведений о гражданине в 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гражданина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 личность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проживания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 документ, удостоверяющий личность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7844"/>
        <w:gridCol w:w="1471"/>
        <w:gridCol w:w="1555"/>
        <w:gridCol w:w="2472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социальных статусах гражданина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гражданина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операции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социального статуса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подтверждающего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835"/>
        <w:gridCol w:w="1473"/>
        <w:gridCol w:w="1536"/>
        <w:gridCol w:w="24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в МООС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 выбросов (загрязнение воздуха)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госрегистрации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специальное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природопользование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загрязнения воздуха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 сбросов (загрязнение воды)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загрязнения воды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лимит отходов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размещения отхода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окончания действия разрешения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получателя разрешения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торговом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 РНН)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(резидентство) субъекта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действия разрешения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930"/>
        <w:gridCol w:w="1476"/>
        <w:gridCol w:w="1497"/>
        <w:gridCol w:w="250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в МООС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сбросам в пределах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сбросам сверх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выбросам в пределах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выбросам сверх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отходам в пределах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отходам сверх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начисления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в который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сумм - областной уровень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в который предоставляется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сумм - районный уровень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Начисление производится на основании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разрешения?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в пределах лимита (т)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сбросов сверх лимита (т)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начисленная по выбросам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Факт. объем выбросов стационарных источников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пределах лимита (усл. т.)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9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Факт. объем выбросов стационарных источников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 лимита (усл. т.)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размещения отходов 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 (т)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размещения отходов сверх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лимита (т)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плательщика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плательщика ЮЛ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плательщика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плательщика ФЛ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 объем выбросов 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источников (т)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859"/>
        <w:gridCol w:w="1478"/>
        <w:gridCol w:w="1457"/>
        <w:gridCol w:w="248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за год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плательщика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плательщика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плательщика ЮЛ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плательщика ФЛ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- область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- район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за год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7880"/>
        <w:gridCol w:w="1478"/>
        <w:gridCol w:w="1436"/>
        <w:gridCol w:w="250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Аннулирование разрешения в МООС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разрешения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аннулирования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аннулирования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налогоплательщика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налогоплательщика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  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7952"/>
        <w:gridCol w:w="1476"/>
        <w:gridCol w:w="1455"/>
        <w:gridCol w:w="24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права владения на МТС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регистрации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регистрации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о регистрации МТС (техпаспорт)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транспортного средства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Специализация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модели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двигателя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мощности двигателя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Заводской номер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номер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Прежний номер техпаспорта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прежнего техпаспорта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регистрацию (перерегистрацию)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 (тенге)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владельца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в органах юстиции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владельца - ФЛ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 личность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владельца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владельца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911"/>
        <w:gridCol w:w="1476"/>
        <w:gridCol w:w="1413"/>
        <w:gridCol w:w="245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права владения на МТС</w:t>
            </w:r>
          </w:p>
        </w:tc>
      </w:tr>
      <w:tr>
        <w:trPr>
          <w:trHeight w:val="6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владельца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права на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прекращения права на МТС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о регистрации МТС (техпаспорт)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8011"/>
        <w:gridCol w:w="1471"/>
        <w:gridCol w:w="1346"/>
        <w:gridCol w:w="255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выдаче дубликата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Обязательное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техпаспорта - оригинала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техпаспорта - оригинала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владельца МТС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выдачу дубликата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Обязательное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8011"/>
        <w:gridCol w:w="1471"/>
        <w:gridCol w:w="1367"/>
        <w:gridCol w:w="25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накладных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иностранца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УЛ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 УЛ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 УЛ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ЮЛ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по накладной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накладной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накладной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8092"/>
        <w:gridCol w:w="1467"/>
        <w:gridCol w:w="1425"/>
        <w:gridCol w:w="246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по плате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пользования ЖМ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пользования ЖМ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оплаты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 строгой отчетности об оплате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подтверждающего оплату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произведена за наличный расчет?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накладной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накладной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7997"/>
        <w:gridCol w:w="1465"/>
        <w:gridCol w:w="1444"/>
        <w:gridCol w:w="24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ЖМ</w:t>
            </w:r>
          </w:p>
        </w:tc>
      </w:tr>
      <w:tr>
        <w:trPr>
          <w:trHeight w:val="6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накладной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накладной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использования животного мира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животного мира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 животного мира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 добычи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пользования ЖМ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пользования ЖМ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5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 платы за краснокнижное животное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17"/>
        <w:gridCol w:w="1465"/>
        <w:gridCol w:w="1423"/>
        <w:gridCol w:w="246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ООПТ</w:t>
            </w:r>
          </w:p>
        </w:tc>
      </w:tr>
      <w:tr>
        <w:trPr>
          <w:trHeight w:val="6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ООПТ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ФЛ (страна резидентства ЮЛ)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 по месту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госрегистрации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уплаченная сумма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пользование ООПТ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документа, подтверждающего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оплаты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ЮЛ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документа, удостоверяющего личность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производилась наличными на КПП?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серия бланка строгой отчетности,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подтверждающего оплату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особо охраняемой природной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8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7969"/>
        <w:gridCol w:w="1471"/>
        <w:gridCol w:w="1388"/>
        <w:gridCol w:w="25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Лимиты,указанные в разрешении в КВР</w:t>
            </w:r>
          </w:p>
        </w:tc>
      </w:tr>
      <w:tr>
        <w:trPr>
          <w:trHeight w:val="6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специальное водопользование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Лимит, указанный в разрешении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на который установлен лимит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использования водопользования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водопользования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7963"/>
        <w:gridCol w:w="1474"/>
        <w:gridCol w:w="1307"/>
        <w:gridCol w:w="24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и прекращение сроковв КВР </w:t>
            </w:r>
          </w:p>
        </w:tc>
      </w:tr>
      <w:tr>
        <w:trPr>
          <w:trHeight w:val="6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операции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специальное водопользование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до которой действительно разрешение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письма о прекращении действия разрешения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письма о прекращении действия разрешения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7928"/>
        <w:gridCol w:w="1471"/>
        <w:gridCol w:w="1347"/>
        <w:gridCol w:w="25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в КВР</w:t>
            </w:r>
          </w:p>
        </w:tc>
      </w:tr>
      <w:tr>
        <w:trPr>
          <w:trHeight w:val="6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специальное водопользование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до которой действительно разрешение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торговом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 РНН)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(нахождения) субъекта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(нахождения) субъекта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11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27"/>
        <w:gridCol w:w="1462"/>
        <w:gridCol w:w="1359"/>
        <w:gridCol w:w="247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Фактическое использование в КВР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плательщика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начисления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водопользования в пределах лимита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водопользования сверх лимита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использования водопользования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расчета (декларации)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заверения в КВР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водопользования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специальное водопользование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(область), в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начисление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Налоговый комитет (район), в который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предоставляется начисление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год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за отчетный период в пределах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за отчетный период сверх лимита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(тенге)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064"/>
        <w:gridCol w:w="2013"/>
        <w:gridCol w:w="1234"/>
        <w:gridCol w:w="281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возникновении права на ГВС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(перерегистрации)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приобретения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 за пределами РК?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номер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производства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АН-2 с\х назначения?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права на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владельца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пребывания в РК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пребывания в РК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регистрацию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предыдущей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 о предыдущей регистрации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начала эксплуатации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 номер ГВС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и номер доверенности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доверенности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доверенности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043"/>
        <w:gridCol w:w="1992"/>
        <w:gridCol w:w="1318"/>
        <w:gridCol w:w="2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прекращении права на ГВС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(перерегистрации)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номер ГВС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владельца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владения на ГВС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0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прекращения права на ГВС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о снятии с учета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043"/>
        <w:gridCol w:w="1950"/>
        <w:gridCol w:w="1340"/>
        <w:gridCol w:w="2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выдаче дубликата на ГВС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1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 о регистрации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 - оригинала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Бортовой номер ГВС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получателя дубликата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3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выдачу дубликата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043"/>
        <w:gridCol w:w="1950"/>
        <w:gridCol w:w="1360"/>
        <w:gridCol w:w="277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разрешений на пользование СВП в КТК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налогоплательщика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 налогоплательщика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до которой действительно разрешение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валовых регистровых тонн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навигации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пользования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(резидентство) субъекта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торговом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 РНН)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(нахождения) субъекта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(нахождения) субъекта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месяцев пользования СВП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штат, регион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уплаченная в первый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СВП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платы, установленная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разрешительном.документе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5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7086"/>
        <w:gridCol w:w="1844"/>
        <w:gridCol w:w="1382"/>
        <w:gridCol w:w="27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специальных разрешений на автоперевозки в КТК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4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до которой действительно разрешение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Расстояние перевозки (км.)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тарифов по превышению осевой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нагрузки (%)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массы (т)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габарита по длине (м)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гарабита по высоте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Превышение габарита по ширине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8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Госномер ТС, которые указаны в разрешении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проезд (тенге)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(резидентство) субъекта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торговом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 РНН)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проживания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(нахождения) субъекта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(нахождения) субъекта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регион, штат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Оплачено наличными деньгами?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 строгой отчетности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субъекта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6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160"/>
        <w:gridCol w:w="1805"/>
        <w:gridCol w:w="1384"/>
        <w:gridCol w:w="28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Факты сбора за проезд в КТК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проезда ТС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из которой осуществляется въезд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Страна, в которую осуществляется выезд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(талона)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 (талона)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Госномера ТС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оплачен наличными?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Фактическая сумма сбора (тенге)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подтверждающего уплату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документа, подтверждающего уплату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 строгой отчетности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получателя разрешения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(резидентство) субъекта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регистрации в торговом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(аналог РНН)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проживания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(нахождения) субъекта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(нахождения) субъекта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Область, регион, штат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разрешения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субъекта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7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7223"/>
        <w:gridCol w:w="1742"/>
        <w:gridCol w:w="1426"/>
        <w:gridCol w:w="279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Возникновение права на МРиММС в КТК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операции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двигателя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 мощности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выпуска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производства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Прежний номер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прежнего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(перерегистрацию) в тенге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7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субъекта - правообладателя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(резидентство) субъекта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документа,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4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проживания (нахождения) субъекта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16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проживания (нахождения) субъекта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Регистровый номер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8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264"/>
        <w:gridCol w:w="1742"/>
        <w:gridCol w:w="1447"/>
        <w:gridCol w:w="2818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Прекращение права на МРиММС в КТК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1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судового билета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владельца МРиММС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прекращения владения на МРиММС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Причина прекращения права владения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документа- основания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- основания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документа - основания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Регистровый номер судна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9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306"/>
        <w:gridCol w:w="1658"/>
        <w:gridCol w:w="1489"/>
        <w:gridCol w:w="2818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дубликата в КТК </w:t>
            </w:r>
          </w:p>
        </w:tc>
      </w:tr>
      <w:tr>
        <w:trPr>
          <w:trHeight w:val="6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судового билета - оригинал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судового билета - оригинала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владельца - получателя дубликата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серия дубликата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 за выдачу дубликата (тенге)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Регистровый номер судна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10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434"/>
        <w:gridCol w:w="1636"/>
        <w:gridCol w:w="1531"/>
        <w:gridCol w:w="277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сроков разрешения в КТК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регистрирующего органа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продления разрешения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Дата, до которой действительно разрешение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дополнительных месяцев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 СВП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платы за дополнительное 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СВП (тенге)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 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7329"/>
        <w:gridCol w:w="1742"/>
        <w:gridCol w:w="1510"/>
        <w:gridCol w:w="273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лекарственных средств</w:t>
            </w:r>
          </w:p>
        </w:tc>
      </w:tr>
      <w:tr>
        <w:trPr>
          <w:trHeight w:val="9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0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операции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лекарственного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25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дубликата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42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лекарственного средства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Лекарственная форма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фирмы - производителя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- производитель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 РНН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МЮ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 документ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Квартира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370"/>
        <w:gridCol w:w="1700"/>
        <w:gridCol w:w="1531"/>
        <w:gridCol w:w="277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изделий медицинского назначения и медицинской техники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операции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медицинской техники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медицинской техники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дубликата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медицинской техники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фирмы - производителя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 - производитель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сбора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платежного документа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платежного документа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 (страна резидентства)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аналог РНН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МЮ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документа, удостоверяющего личность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документа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выдан документ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Межведомственному плану по переходу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использование национальных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идентификаторов ИИН/БИН     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7222"/>
        <w:gridCol w:w="1742"/>
        <w:gridCol w:w="1552"/>
        <w:gridCol w:w="277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РЭСиВЧУ в АИС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 регистрации РЭСиВЧУ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 РЭСиВЧУ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бесшнуровых телефонных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абон. терминалов подвижной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радиосвязи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остальных радиочастот. средств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INTEGER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Факт. уплаченная сумма сбора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64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 док., подтв. уплату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плат.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ЮЛ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 УЛ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 УЛ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 УЛ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7349"/>
        <w:gridCol w:w="1679"/>
        <w:gridCol w:w="1594"/>
        <w:gridCol w:w="27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РЧС в АИС</w:t>
            </w:r>
          </w:p>
        </w:tc>
      </w:tr>
      <w:tr>
        <w:trPr>
          <w:trHeight w:val="6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извещения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валюты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годовой платы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связи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пролетов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стволов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каналов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 полосы канала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полосы канала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разрешения на использование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разрешения на использование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 использования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использования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использования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Нас. пункт использования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устройства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использования РЧС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субъекта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лицензии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лицензии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извещения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 ЮЛ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ОКПО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документа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Серия документа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квартиры (офиса)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Населенный пункт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дома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</w:t>
            </w:r>
          </w:p>
        </w:tc>
      </w:tr>
    </w:tbl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3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285"/>
        <w:gridCol w:w="1742"/>
        <w:gridCol w:w="1531"/>
        <w:gridCol w:w="2755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Дубликаты РЧС в АИС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разрешения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разрешения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бланка дубликата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Факт. уплаченная сумма сбора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 док., подтв. уплату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плат. документа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4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7307"/>
        <w:gridCol w:w="1763"/>
        <w:gridCol w:w="1531"/>
        <w:gridCol w:w="273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Дубликат РЭСиВЧУ в АИС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поля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данных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Обязательность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регистрирующего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РНН регистрирующего органа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док-та о рег-ции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оригинала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и серия бланка дубликата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дубликата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Фактич. уплаченная сумма сбора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DECIMAL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плат. док-та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VARCHAR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плат. док-та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DATE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</w:t>
            </w:r>
          </w:p>
        </w:tc>
      </w:tr>
    </w:tbl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"" 2011 год №     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Межведомственный план по переходу на использование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национальных идентификаторов ИИН/БИН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5333"/>
        <w:gridCol w:w="2093"/>
        <w:gridCol w:w="2033"/>
        <w:gridCol w:w="319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зарегистрированному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идентификаторы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с учетом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автотранспорте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приложению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с учетом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автотранспорте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приложению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автотранспорту с учетом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автотранспорте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приложению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области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закрепления обязанности за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поступлении автотранспорта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регистрацию,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 сведений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посредством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проверок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 реквизитов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налогоплательщика и закрепление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за МФ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указанных проверок,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установление, что 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осуществляться только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положительном ответе из МФ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сведений и 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МФ по разрешительному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должна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завершена пока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МФ не придет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принятии извещения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отражения в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ИС МФ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проверок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автотранспорта из ИС МВД в ИС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разрешительному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информации в ИС 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автотранспорта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 в ИС МФ по разрешительному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по недвижимому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имуществу, зарегистрированному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идентификаторы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открытым правам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 правам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с учетом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настоящему Плану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открытым правам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РК, МСИ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 правам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с учетом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открытым правам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недвижимое имущество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открытым правам 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 с учетом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декабря 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имуществу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МФ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недвижимого имущества из ИС МЮ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 МЮ в ИС МФ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всей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идентификаторы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60 %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настоящему Плану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80 %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настоящему Плану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АУЗР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100 % сведений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АУЗР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земельным участкам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всей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статусам граждан,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налогообложению и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на идентификаторы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статусам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по налогообложению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работникам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согласно сопоставленной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с ГБД 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статусам граждан,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налогообложению и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 учетом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 ИИН/БИН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сопоставленной информацией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статусам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по налогообложению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работникам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согласно сопоставленной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с ГБД 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статусам граждан, имеющим льготы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налогообложению и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 учетом перевода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сведений на ИИН/БИН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сопоставленной информацией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РК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настоящему Плану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по статусам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имеющим льготы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налогообложению и иностранным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статусам граждан,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имеющим льготы по налогообложению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иностранным работникам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в ИС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статусам граждан, имеющим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льготы по налогообложению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иностранным работникам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в ИС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всей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 окружающую среду,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произведенным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идентификаторы ИИН/БИН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 разрешениям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эмиссию в окружающую среду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вновь создаваемым объектам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 окружающую среду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перевода 60 % сведений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настоящему Плану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 окружающую среду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перевода 80 % сведений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окружающую среду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 окружающую среду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перевода 100 % сведений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по 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выбросам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окружающую среду из ИС МООС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по уведомительному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информации в ИС МФ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выбросам в окружающую среду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МООС в ИС МФ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уведомительному принципу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ИС МФ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по 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ресурсами, 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идентификаторы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 пользованию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средствам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территорий,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на с учетом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 пользованию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средствам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РК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территорий,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на с учетом перевода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 пользованию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средствам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территорий,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с учетом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водными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территорий,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пользованию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ресурсами, пользованию животным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миром и особо охраняемых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зарегистрированным механическим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транспортным средствам из ИС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МСХ,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пользованию водными ресурсами,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пользованию животным миром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 охраняемых территорий,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зарегистрированным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механическим транспортным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 из ИС МСХ в ИС МФ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уведомительному принципу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ИС МФ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о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судах, пользователях судоходными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путями, автоперевозчиках,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зарегистрированных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идентификаторы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 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маломерных судах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 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 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 маломерных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перевода 60 %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 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РК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 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 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 маломерных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перевода 80 %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 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 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 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 маломерных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перевода 100 %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о воздушных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судах, пользователях судоходными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водными путями, автоперевозчиках,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в информационные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внесения информации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воздушных судах,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пользователях судоходными водными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путями, автоперевозчиках,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морских, речных,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маломерных судах из ИС МТК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по уведомительному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информации в ИС МФ РК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МТК,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воздушных судах, пользователях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судоходными водными путями,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автоперевозчиках,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морских, речных, маломерных судах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 МТК в ИС МФ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уведомительному принципу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ИС МФ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всей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национальные идентификаторы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60 %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80 % сведений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 100 % сведений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 на 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уведомительному принципу внесения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в ИС МФ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техники из ИС МЗ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по уведомительному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внесения информации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лекарственных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медицинской техники из ИС МЗ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МФ по уведомительному принципу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МЗ,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национальные идентификаторы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 устройств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с учетом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 устройств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с учетом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радиоэлектронных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 устройств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 МФ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 радиоэлектронных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с учетом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сведений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свода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спектра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 в МФ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носителях по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настоящему Плану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по организации оперативной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по физическим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юридическим лицам,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высокочастотные устройства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системы МФ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уведомительному принципу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оперативной передачи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физическим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высокочастотные из ИС МСИ в ИС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уведомительному принципу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обеспечением 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синхронности данных.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оперативной передачи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использующих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радиоэлектронные средства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высокочастотные устройства из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 в ИС МФ по уведомительному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принципу с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МСИ,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взаимодействия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информации от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в ИС МФ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НБ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тестовых стендов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платежной информации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БВУ в ИС МФ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готовности тестовых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стендов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платежей и переводов денег от БВУ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МФ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КЦМР,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БВУ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от БВУ в ИС МФ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открытии/закрытии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счетов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КЦМР,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БВУ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из ИС МФ в БВУ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выставлению инкассовых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распоряжений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КЦМР,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БВУ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передачи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ИС МФ в БВУ по выставлению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распоряжений о приостановлении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расходных операций по банковским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счетам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КЦМР,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БВУ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 социальных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отчислениях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МФ, НБ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тестовых стендов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передачи информации от БВУ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 социальных 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отчислениях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от БВУ в ИС ГО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и пенсионных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отчислениях с учетом перехода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БВУ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взаимодействия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информации о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пенсионных отчислениях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перехода на ИИН/БИН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МТСЗН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Накопительными пенсионными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фондами (НПФ)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МТСЗН, НПФ.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НПФ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сверки базы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ИИН/БИН клиентов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с базой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Государственного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МТСЗН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 БВУ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системах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статистике на национальные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идентификаторы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60 %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перевода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по на ИИН/БИН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МФ, МЮ,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приема/передачи актуализированных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сведений о видах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размерности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 ИС ГБД ЮЛ 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МФ, МЮ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в части приема/передачи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видах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размерности предприятий из ИС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МФ в рамках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ЮЛ 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МФ, МЮ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 приема/передачи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актуализированных статистических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видах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размерности предприятий из ИС 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ИС МФ в рамках 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ГБД ЮЛ МЮ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МФ, МЮ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предпринимателях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из ИС МФ в ИС 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данных»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по передаче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индивидуальных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предпринимателях в оперативном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режиме из ИС МФ в ИС 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взаимодействия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предпринимателях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оперативном режиме из ИС МФ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 центра (НУЦ)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широкое распространение среди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Республики Казахстан.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портале «Электронного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правительства» 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НУЦ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режимов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использующих в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сертификатов НУЦ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 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Регламентирование пребывания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иностранных граждан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в внедрением ИИН/БИН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регламента присвоения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нерезидентам по запросу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МВД, МФ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14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населения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ИИН нерезидентам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из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 в части обеспечения процесса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в МФ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Доработка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населения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обеспечения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ИИН нерезидентам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из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Тестирование доработанного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информационных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документирования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 МФ в части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присвоения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 по запросу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тестирования 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Запуск в эксплуатацию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документирования населения и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в части обеспечения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ИИН нерезидентам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запросу из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актуализации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информации об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граждан,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социальных пособий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(ГЦВП) и ГБД 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МЮ, МТСЗН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актуализации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об ИИН граждан,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осуществляются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перечисления пенсий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между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Государственного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выплате пенсий (ГЦВП) и ГБД 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Совместный 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сверки»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 о 80 %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ИИН граждан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 и ГБД ФЛ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актуализации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сопоставленной с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 об ИИН граждан по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осуществляются перечисления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пенсий и социальных пособий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центра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выплате пенсий и МВД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МВД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 о 100 %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ИИН граждан 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ГЦВП и ГБД ФЛ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регламента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органов,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юридических лиц при выявлении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ошибок в присвоенных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идентификационных номерах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МООС,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отказоустойчивости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увеличения производительности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баз данных ГБД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ФЛ, ГБД ЮЛ, ГБД РН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МСИ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МФ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актуализации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синхронности информации об ИИН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между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МФ и ГБД ФЛ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 КПМ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сверки информации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граждан между информационными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системами 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администрирования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и Министерства юстиции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сверки информации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 клиентов банков второго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и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операций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 администрирования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финансов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НБ, БВУ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 сверки</w:t>
            </w:r>
          </w:p>
        </w:tc>
      </w:tr>
    </w:tbl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МФ - Министерство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МТСЗН-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МООС-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АУЗР- Агентство Республики Казахстан по управлению земельными ресурсами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 - Агентство 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КЦМР - Казахстанский центр межбанковских расчетов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ГЦВП- Государственный центр по выплате пенсий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БВУ - банки второго уровня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НПФ - накопительно-пенсионные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АР - Государственная база данных "Адресный регистр"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РН - Государственная база данных "Регистр недвижимости"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ФЛ - Государственная база данных "Физические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ГБД ЮЛ - Государственная база данных "Юридические лица"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 - информационная система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 - индивидуальный 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БИН - бизнес-идентификационный номер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