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9d1f" w14:textId="e379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2011 года № 131-р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 (далее -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Правительства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 2011 года №__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15 июля 2011</w:t>
      </w:r>
      <w:r>
        <w:br/>
      </w:r>
      <w:r>
        <w:rPr>
          <w:rFonts w:ascii="Times New Roman"/>
          <w:b/>
          <w:i w:val="false"/>
          <w:color w:val="000000"/>
        </w:rPr>
        <w:t>
года "О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совершенствования разрешительной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022"/>
        <w:gridCol w:w="2401"/>
        <w:gridCol w:w="2879"/>
        <w:gridCol w:w="1687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перечень лицензиаров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перечень государственных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осуществляют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 в части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формы лицензии и приложения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форма заявления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и (или) приложения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перечень утративших силу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года № 1328 «Некоторые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Закона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Республике 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 2003 года № 530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регистрации,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разрешений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аэросъемочных, 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картографических работ»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8 апреля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392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лицензируемой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Государственного флага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 также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 их изображением»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 2004 года № 470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вопросах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зерновым распискам»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сентября 2007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приемке, взвешиванию, сушке, 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отгрузке зерна»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 № 1111 «Вопросы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 № 1132 «Некоторые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 № 1237 «Некоторые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 2005 года № 14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Положения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земельными ресурсами»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6 апреля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 «Некоторые вопросы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июня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635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инжиниринговых услуг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№ 910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пользования береговой полосой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водных путей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года № 329 «Вопросы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 2006 года № 726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земельные участки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индивидуальное жилищное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строительство» и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силу постановления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9 июля 2002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оралманам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 для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строительства»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25 мая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419 «Вопросы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оценке имущества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объектов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 активов) и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интеллектуальной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нематериальных активов»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449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первичной переработке хлопка-сырца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хлопок-волокно»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452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деятельности»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454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адвокатской и нотариальной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5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457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выполнению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оказанию услуг в области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11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481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туроператорской, турагентской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услугам инструктора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14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495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археологических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 истории и культуры»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18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505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защите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средств, предназначенных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 признании утратившим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23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528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видам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специальных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534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опасных грузов»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544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545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области ветеринарии»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2007 года №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Правил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лотерей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(национальных)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предъявляемых к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видам (подвидам) лицензируемой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30 июня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555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 2007 года № 574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топографо-геодезических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картографических работ»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июля 2007 года № 580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заготовке древесины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участках государственного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фонда, осуществляемой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лесопользователями»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 2007 года № 601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аудиторской деятельности»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18 июля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607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телевизионного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радиовещания»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25 июля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628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табачных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2007 года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686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деятельности, 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монтажу, наладке и 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средств охранной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сигнализации,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при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строительно-монтажных работ»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692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торговле, приобретению,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коллекционированию, экспонированию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огнестрельного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 нему,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холодного оружия, а также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патронов к нему, 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торговле,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пиротехнических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с их применением»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731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оптовой и (или) розничной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алкогольной продукции,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деятельности по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оптовой и (или) розничной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производства»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732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 продукции»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733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 спирта»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735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связанной с оборотом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 психотропных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прекурсоров»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757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видам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(формуляции),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применению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(ядохимикатов) аэрозольным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фумигационным способами»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1137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приобретению, хранению,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использованию, уничтожению ядов»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(в том числе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передаче) средств криптографической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информации и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2007 года № 1160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и реализации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передаче)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криптографической защиты информации»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1311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отдельным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промышленности»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1395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80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сбору (заготовке),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хранению, переработке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 лома 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цветных и черных металлов»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82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(уничтожению,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захоронению) 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высвобождаемых боеприпасов,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вооружений, военной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84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торговле, приобретению боевого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ручного стрелкового оружия и патронов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нему»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93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производству, ремонту,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боеприпасов, вооружения и военной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техники, запасных частей,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комплектующих изделий и приборов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ним, а также специальных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для их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монтаж, наладку,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хранение,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12 марта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243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разработке,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приобретению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взрывчатых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пиротехнических веществ и изделий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применением»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19 марта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270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лицензируемым видам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использования атомной энергии»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387 «О некоторых вопросах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6 мая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425 «О некоторых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 порядка оформления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материалов (данных)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разрешительных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объектов»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12 июня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578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экспорта и импорта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в том числе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подлежащей экспортному контролю,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деятельности при автоматическом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лицензировании импорта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 и перечня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и импорт которых подлежат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лицензированию»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31 марта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449 «Об утверждении критериев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объектов I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экспертизе,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разрешений на эмиссии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между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в области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и его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2009 года № 513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предоставлению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связи, Правил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для получения лицензий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при лицензировании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предоставлению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связи»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 2009 года № 1415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1730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по охране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чужеродных видов»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1942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лицензирования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товарных бирж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товарных бирж, биржевых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брокеров и биржевых дилеров»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2301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 медицинской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изменений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1995 года № 1894»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 2010 года № 102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 и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 2007 года № 561»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 2010 года № 511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лицензирования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судебно-экспертной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 2010 года № 607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жилых зданий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денег дольщиков»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2010 года № 745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реестра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оказываемых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1036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государственных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 дополнения в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2010 года № 745»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 2011 года № 181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лицензирования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требований,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предъявляемых к деятельности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исполнителей»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требований, предъявляемых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оказанию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выявлению технических каналов утечки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специальных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оперативно-розыскных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осуществляющих экспертные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и инжиниринговые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АДСЖКХ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«Регистрация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 органе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и (или)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управляющих, и (или)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наблюдения»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утратившими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решений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(свод)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 марта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 «Об утверждении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работе органов внутренних 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осуществлению лицензионно-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разрешительной системы» и Правил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работы по приему, учету,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хранению и обеспечению сохранности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 внутренних дел изъятого,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 сданного, найденного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 и боеприпасов,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материалов, пороха,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холодного оружия»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мая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297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 актов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2004 года № 95-П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 решения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на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лицензируемых работ и услуг,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импорт товаров (работ, услуг)»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 2004 года № 276-I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присвоения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названия судна»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№ 101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ветеринарно-санитарных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объектам по производству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28 марта 2005 года №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 Инструкции о ввозе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(вывозе), приобретении, учете,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хранении 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множительно-копировальной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цветного изображения»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года № 242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хранения,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использования, перевозки,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уничтожения, ввоза, вывоза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пиротехнических 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с их применением»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информатизации и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2005 года № 458-п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Типового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204-п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намечаемой 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иной деятельности на 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 при разработке предплановой,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плановой, предпроектной и 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 от 28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207-п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экологической экспертизы»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года № 778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и форм документов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представления отчетности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соблюдения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по первичной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 в хлопок-волокно»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Республики Казахстан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143-п «О распределении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категории,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экспертизе, и для выдачи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эмиссии в окружающую среду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 подразделениями»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546 «Об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государственной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перерегистрации и отзыва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питания, пищевых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биологически активных добавок к пище,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генетически модифицированных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красителей,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дезинфекции, 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дератизации, материалов и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контактирующих с водой 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питания, химических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продукции и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вредное воздействие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здоровье человека»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 ноября 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640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эпидемиологической экспертизы»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18 ноября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«Об определении Правил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 ведения санитарного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объект и транспортное средство»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года № 736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назначения и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18 ноября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«О некоторых вопросах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рекламу»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минеральных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33 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 19 февраля 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«Об утверждении критериев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в области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энергии»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362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организации работы постов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транспортного контроля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242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171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Критериев оценки степени рисков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оборота ядов, вооружения,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военной техники и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оружия, взрывчатых веществ и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применением»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243 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 № 172 «Об утверждении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проверочных листов в сфере 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ядов, вооружения, военной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 оружия, взрывчатых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 изделий с их применением»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18 марта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158 «Об утверждении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выдаче разрешения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путями Республики Казахстан»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 заявлений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регистрацию, снятие с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зарегистрированного лица,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 подтверждения и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назначения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отстранения реабилитационного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конкурсного управляющих,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 внешнего наблюдения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«Регистрация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 органе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реабилитационного и (или) конкурсного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управляющих, и (или)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наблюдения»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КПМ -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 - Министерство туризма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АДСЖКХ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