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28c7" w14:textId="06c2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Литовской Республики Дали Грибаускайте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04 октября 2011 года № 132-р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Президента Литовской Республики Дали Грибаускайте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Литовской Республики Дали Грибаускайте в Республику Казахстан 5 – 8 октября 2011 года в городе Астана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Литовской Республики на высшем уровне по формату «1+10»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2011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Литовской Республики в аэропорту города Астана,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Литовской Республики Дали Грибаускайте над территорией Республики Казахстан, посадку и вылет в аэропорту города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экономического развития и торговли Республики Казахстан организовать первое заседание казахстанско-литовского Делового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культуры Республики Казахстан организовать концертную программу во время официального приема от имени Президента Республики Казахстан и рабочего завтрака от имени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Акимату города Астаны обеспечить выполнение организационных мероприятий по встрече и проводам официальной делегации Литовской Республики в аэропорту города Астаны, оформлению аэропорта и улиц, сопровождению в местах посещений, а также организацию культурных программ, в том числе организации осмотра литовской делегацией экспозиции Президентского культурного центра, установление памятного знака литовским узницам АЛЖИРа на территории одноименного музейно-мемориального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Республиканской гвардии Республики Казахстан (по согласованию) принять участие в официальных церемониях встречи и проводов Президента Литовской Республики Дали Грибаускайте.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октября 2011 года № 132-р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Литовской Республики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Литовской Республики (по формату 1+10) и сотрудников Службы охраны Президента Республики Казахстан в гостинице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Астана при встрече и проводах официальной делегации Литовской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Н.Назарбаева в честь Президента Литовской Республики Дали Грибаускайте в городе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приема от имени Премьер-Министра Республики Казахстан К.Масимова в честь Президента Литовской Республики Д.Грибаускайте в ресторане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обслуживание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Аренда зала и организация чайного стола во время встречи Премьер-Министра Республики Казахстан К.Масимова с Президентом Литовской Республики Д.Грибаускайте в гостинице «Риксос Президент Астана».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