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67402" w14:textId="38674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Закона Республики Казахстан от 22 июля 2011 года "О внесении изменений и дополнений в некоторые законодательные акты Республики Казахстан по вопросам организации исламского финансирования"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28 октября 2011 года № 142-р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нормативных правовых актов, принятие которых необходимо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22 июля 2011 года «О внесении изменений и дополнений в некоторые законодательные акты Республики Казахстан по вопросам организации исламского финансирования» (далее – перечень).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финансов Республики Казахстан разработать и в установленном порядке внести в Правительство Республики Казахстан проект нормативного правового акта согласно </w:t>
      </w:r>
      <w:r>
        <w:rPr>
          <w:rFonts w:ascii="Times New Roman"/>
          <w:b w:val="false"/>
          <w:i w:val="false"/>
          <w:color w:val="000000"/>
          <w:sz w:val="28"/>
        </w:rPr>
        <w:t>перечню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Национальному Банку Республики Казахстан (по согласованию) принять соответствующий ведомственный нормативный правовой акт и проинформировать Правительство Республики Казахстан о принятых мерах.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      К. Масимов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распоряжением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октября 2011 года № 142-р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нормативных правовых актов, принятие которых необходимо в целях</w:t>
      </w:r>
      <w:r>
        <w:br/>
      </w:r>
      <w:r>
        <w:rPr>
          <w:rFonts w:ascii="Times New Roman"/>
          <w:b/>
          <w:i w:val="false"/>
          <w:color w:val="000000"/>
        </w:rPr>
        <w:t>
реализации Закона Республики Казахстан от 22 июля 2011 года «О</w:t>
      </w:r>
      <w:r>
        <w:br/>
      </w:r>
      <w:r>
        <w:rPr>
          <w:rFonts w:ascii="Times New Roman"/>
          <w:b/>
          <w:i w:val="false"/>
          <w:color w:val="000000"/>
        </w:rPr>
        <w:t>
внесении изменений и дополнений в некоторые законодательные</w:t>
      </w:r>
      <w:r>
        <w:br/>
      </w:r>
      <w:r>
        <w:rPr>
          <w:rFonts w:ascii="Times New Roman"/>
          <w:b/>
          <w:i w:val="false"/>
          <w:color w:val="000000"/>
        </w:rPr>
        <w:t>
акты Республики Казахстан по вопросам организации исламского</w:t>
      </w:r>
      <w:r>
        <w:br/>
      </w:r>
      <w:r>
        <w:rPr>
          <w:rFonts w:ascii="Times New Roman"/>
          <w:b/>
          <w:i w:val="false"/>
          <w:color w:val="000000"/>
        </w:rPr>
        <w:t>
финансирования»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7"/>
        <w:gridCol w:w="4706"/>
        <w:gridCol w:w="2732"/>
        <w:gridCol w:w="3196"/>
        <w:gridCol w:w="2189"/>
      </w:tblGrid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нормативного правового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акта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апреля 2008 года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«О некоторых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вопросах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Казахстан»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установлении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требований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оригинатору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 Республики Казахстан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</w:tr>
    </w:tbl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Примечание: 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МФ – Министерство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НБ – Национальный Банк Республики Казахстан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