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8d4" w14:textId="f2aa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Грузии Николоза Гилаури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2011 года № 148-р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рабочего визита Премьер-Министра Грузии Н.Гилаури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Премьер-Министра Грузии Н.Гилаури в Республику Казахстан 6-7 декабря 2011 года в городе Астана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Грузии на высшем уровне по формату «1+8»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Грузии в аэропорту города Астана,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Грузии Н.Гилаури над территорией Республики Казахстан, посадку и вылет в аэропорту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ужина и официального приема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Грузии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Астана обеспечить выполнение организационных мероприятий по встрече и проводам официальной делегации Грузии в аэропорту города Астана,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148-р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членов официальной делегации Грузии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Грузии (по формату 1+8) и сотрудников Службы охраны Президента Республики Казахстан в гостинице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Грузии.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в честь Премьер-Министра Грузии в городе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Грузии.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Грузии,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Грузии,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г.Астана.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