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56184" w14:textId="62561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для выработки предложений по созданию Казахстанского агентства по оказанию международной помощи и технического содействия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8 декабря 2011 года № 149-р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целях выработки предложений по созданию Казахстанского агентства по оказанию международной помощи и технического содействия (далее – Агентство):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Создать рабочую группу в следующем составе: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13"/>
        <w:gridCol w:w="213"/>
        <w:gridCol w:w="8293"/>
      </w:tblGrid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Кайрат Шораулы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Министра иностранных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 руководитель</w:t>
            </w:r>
          </w:p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Ерлик Шакирович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Департамента общеазиатского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сотрудничества Министерства иностранных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 Республики Казахстан, заместитель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руководителя</w:t>
            </w:r>
          </w:p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Тленчиев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Ерлан Тулебаевич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советник Департамента общеазиатского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сотрудничества Министерства иностранных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 Республики Казахстан, секретарь</w:t>
            </w:r>
          </w:p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Бакишев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Дулат Хангереевич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Посол по особым поручениям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Берекетов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Максат Берекетович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директора Департамента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экспертизы международных договоров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юстиции Республики Казахстан</w:t>
            </w:r>
          </w:p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Калачев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Сериккали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Айтмухаметович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директора Департамента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животноводства и ветеринарной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 Министерства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Купанова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Ляззат Какешовна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директора Департамента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земледелия и фитосанитарной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 Министерства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Кучерова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Светлана Александровна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директора Департамента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планирования, анализа исполнения и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бюджетных программ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обороны, правоохранительной системы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Бегежанов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Эрлан Бахытович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управления Департамента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общеазиатского сотрудничества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иностранных дел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Светлана Александровна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управления Департамента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международного сотрудничества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Елеуова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Асель Оразовна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управления Департамента 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технологий и энергосбережения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индустрии и новых технологий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Ибраев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Еркен Жанатович 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управления Департамента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международных отношений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экономического развития и торговли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Кабылбеков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Айдарбек Жалбарбекович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управления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международного 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сотрудничества Министерства иностранных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 Республики Казахстан</w:t>
            </w:r>
          </w:p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Масербаева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Бибигуль Аманбайевна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управления Департамента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инвестиционной политики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экономического развития и торговли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Мухамеджан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Тимур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Управления международного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сотрудничества Министерства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чрезвычайным ситуациям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Салыкбаева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 Курматовна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управления Департамента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правового обеспечения и международного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сотрудничества Министерства труда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защиты населения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Бекназаров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Женис Исакович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эксперт Департамента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международного сотрудничества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индустрии и новых технологий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Казахстан.</w:t>
            </w:r>
          </w:p>
        </w:tc>
      </w:tr>
    </w:tbl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Рабочей группе в срок до 13 февраля 2012 года выработать и внести в Правительство Республики Казахстан предложения по вопросу создания Агентства.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распоряжения возложить на Министерство иностранных дел Республики Казахстан.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