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27bd" w14:textId="f082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незаконного строительства в предгорных районах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декабря 2011 года № 151-р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поручения Президента Республики Казахстан Назарбаева Н.А. от 3 декабря 2011 года № ЖТ-Ұж.-16763,1 по изучению вопроса незаконного строительства в предгорных районах города Алматы и для выработки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453"/>
        <w:gridCol w:w="7513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Каналбек Утжанович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Исмаилович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Болатулы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прокурор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Нурпейсов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 Бегешович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Маликович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– 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инспектор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Жанабергенович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по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Киирбаевич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«Госэкспертиза»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Кашкимбаев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Калиевич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 Алматы.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21 декабря 2011 года изучить указанные в коллективном обращении инициативной группы города Алматы от 21 ноября 2011 года поставленные вопросы с выездом на место, выработать и внести в Правительство предложения по вопросам незаконного строительства в предгорных районах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Шукеева У.Е.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