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a7bb" w14:textId="590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2011 года № 152-р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21 июля 2011 года «О внесении изменений и дополнений в некоторые законодательные акты Республики Казахстан по вопросам налогообложения»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152-р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21 июля 2011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налогообложения»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578"/>
        <w:gridCol w:w="2792"/>
        <w:gridCol w:w="2814"/>
        <w:gridCol w:w="2313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2005 года № 355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произведенных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на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таможенный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«Свободный склад»,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на остальную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освобождаются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произведенных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свободного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реализуемых с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на остальную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обороты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освобождаются от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произведенных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свободного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реализуемых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обороты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освобождаются от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(перемаркировке)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подакцизных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акцизными марками»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об изменении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отражению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по налогу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подлежащей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зачета по импорту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и об их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уплаты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зачета по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импортируемым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кодов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 № 1178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критериях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при их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в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 свободного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на остальную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видом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или выкуп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 сто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управляющему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холдингу,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суммы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провизии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сомнительных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обязательств,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активов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взаимосвязанных лиц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взаимосвязанных лиц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товариществ), правил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активов и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к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сомнительных и безнадежных»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 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видом деятельности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 операций или выкуп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требования и 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принадлежат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управляющему холдингу,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на вычет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(резервов)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сомнительных и безнадежных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взаимосвязанных лиц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взаимосвязанных лиц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товариществ), правил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провизий (резервов)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 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агрегированного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и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соотношения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прощенной безнадежной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кредитам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агрегированному показателю,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расчетного показателя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размера, оснований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прощения безнадежной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464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постов»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637 «О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года № 632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формы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срока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года № 627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отражению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по налогу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подлежащей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зачета по импорту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и об их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1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2010 года № 349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уплаты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зачета по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импортируемым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