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30aab" w14:textId="f130a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для выработки предложений по вопросу перехода на сопоставимые с Российской Федерацией цены на газ в увязке с другими сферами экономики и в рамках проводимой работы по формированию Единого экономического пространства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22 декабря 2011 года № 154-p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выработки предложений по вопросу перехода на сопоставимые с Российской Федерацией цены на газ в увязке с другими сферами экономики и в рамках проводимой работы по формированию Единого экономического пространства: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Создать рабочую группу в следующем составе: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73"/>
        <w:gridCol w:w="493"/>
        <w:gridCol w:w="8193"/>
        <w:gridCol w:w="1121"/>
      </w:tblGrid>
      <w:tr>
        <w:trPr>
          <w:trHeight w:val="30" w:hRule="atLeast"/>
        </w:trPr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Келимбетов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Кайрат Нематович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экономического развития и торговли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руководитель</w:t>
            </w:r>
          </w:p>
        </w:tc>
        <w:tc>
          <w:tcPr>
            <w:tcW w:w="1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Сулейменов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Тимур Муратович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экономического развития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торговли Республики Казахстан, 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Динара Олжабаевна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управления развития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коммуникаций,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и нефтегазовой отрасли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Департамента развития отраслей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экономического развития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торговли Республики Казахстан, секретарь</w:t>
            </w:r>
          </w:p>
        </w:tc>
      </w:tr>
      <w:tr>
        <w:trPr>
          <w:trHeight w:val="30" w:hRule="atLeast"/>
        </w:trPr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Альберт Павлович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 вице-министр индустрии и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технологий Республики Казахстан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Руслан Ерболатович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финансов Республики Казахстан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Толумбаев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Берик Зиябекович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нефти и газа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Алимкулов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Еркегали Амантайович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Председателя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по защите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(Антимонопольное агентство)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Брекешев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Сериккали Амангалиевич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Департамента развития газовой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Министерства нефти и газа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Манабаева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Кайни Алдабергеновна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Департамента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труда и социальной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Республики Казахстан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Мартыненко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Анна Владимировна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управления тарифного, 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и методологии Департамента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регулированию в сфере трубопроводных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водоканализационных систем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по регулированию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естественных монополий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Жылкышиев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Куаныш Болатович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Департамента маркетинга газа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акционерного общества «КазТрансГаз»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Темирханов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Ерканат Уакбаевич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управляющий директор акционерного общества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«КазТрансГаз Аймак» (по согласованию)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Сулейманов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Рустам Эдуардович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Департамента маркетинга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контрактов акционерного общества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«КазТрансГаз Аймак» (по согласованию)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Азат Жакаевич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Департамента маркетинга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акционерного общества «КазТрансГаз-Алматы»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Суворов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 Викторович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Департамента маркетинга газа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товарищества 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«КазРосГаз» (по согласованию)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Максутов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Кайрат Берикович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председателя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акционерного общества «Самрук-Энерго»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Ердебай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Даурен Иманжанович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правления товарищества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ограниченной ответственностью «Объединенная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компания» (по согласованию).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Рабочей группе в срок до 31 марта 2012 года выработать и внести в Правительство Республики Казахстан предложения по вопросу перехода на сопоставимые с Российской Федерацией цены на газ в увязке с другими сферами экономики и в рамках проводимой работы по формированию Единого экономического пространства.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