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30b6" w14:textId="e4a3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штаба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декабря 2011 года № 160-р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мониторинга за оперативной обстановкой на период с 30 декабря 2011 года по 20 января 2012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Республиканский штаб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3"/>
        <w:gridCol w:w="853"/>
        <w:gridCol w:w="7473"/>
      </w:tblGrid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руководитель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Карпович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Сайлаухан Газизович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организационной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территориального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по делам 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связи и информации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Салидат Зикеновна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Сайлауович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Калмуханбет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Нурмуханбетович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Асылжан Сарыбаевич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Тусупбеков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Рашид Толеутаевич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Мухамбеткалиевич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создать региональные штабы.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Республиканскому штабу на постоянной основе обеспечить осуществление мониторинга за оперативной обстановкой в стране и информирование руководства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органам Республиканского штаба определить Министерство по чрезвычайным ситуациям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